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ADF8" w14:textId="77777777" w:rsidR="006D3602" w:rsidRPr="002D1A56" w:rsidRDefault="00D6170A" w:rsidP="002D1A56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 xml:space="preserve">Руководство по эксплуатации Социальной платформы </w:t>
      </w:r>
      <w:r w:rsidRPr="002D1A56">
        <w:rPr>
          <w:rFonts w:ascii="Times New Roman" w:hAnsi="Times New Roman" w:cs="Times New Roman"/>
          <w:sz w:val="24"/>
          <w:szCs w:val="24"/>
        </w:rPr>
        <w:t>ZT</w:t>
      </w:r>
    </w:p>
    <w:p w14:paraId="1752029A" w14:textId="77777777" w:rsidR="006D3602" w:rsidRPr="002D1A56" w:rsidRDefault="00D6170A" w:rsidP="002D1A56">
      <w:pPr>
        <w:pStyle w:val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Содержание</w:t>
      </w:r>
    </w:p>
    <w:p w14:paraId="403A8578" w14:textId="77777777" w:rsidR="006D3602" w:rsidRPr="002D1A56" w:rsidRDefault="00D6170A" w:rsidP="002D1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1. Общая информация</w:t>
      </w:r>
    </w:p>
    <w:p w14:paraId="201F16ED" w14:textId="77777777" w:rsidR="006D3602" w:rsidRPr="002D1A56" w:rsidRDefault="00D6170A" w:rsidP="002D1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2. Вход в систему</w:t>
      </w:r>
    </w:p>
    <w:p w14:paraId="63BF3CC4" w14:textId="77777777" w:rsidR="006D3602" w:rsidRPr="002D1A56" w:rsidRDefault="00D6170A" w:rsidP="002D1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3. Главный экран</w:t>
      </w:r>
    </w:p>
    <w:p w14:paraId="3A8B0DA9" w14:textId="77777777" w:rsidR="006D3602" w:rsidRPr="002D1A56" w:rsidRDefault="00D6170A" w:rsidP="002D1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4. Контакты</w:t>
      </w:r>
    </w:p>
    <w:p w14:paraId="0397D9CD" w14:textId="77777777" w:rsidR="006D3602" w:rsidRPr="002D1A56" w:rsidRDefault="00D6170A" w:rsidP="002D1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5. Сообщения</w:t>
      </w:r>
    </w:p>
    <w:p w14:paraId="738B32EF" w14:textId="77777777" w:rsidR="006D3602" w:rsidRPr="002D1A56" w:rsidRDefault="00D6170A" w:rsidP="002D1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 xml:space="preserve">6. Аудио- и </w:t>
      </w:r>
      <w:proofErr w:type="spellStart"/>
      <w:r w:rsidRPr="002D1A56">
        <w:rPr>
          <w:rFonts w:ascii="Times New Roman" w:hAnsi="Times New Roman" w:cs="Times New Roman"/>
          <w:sz w:val="24"/>
          <w:szCs w:val="24"/>
          <w:lang w:val="ru-RU"/>
        </w:rPr>
        <w:t>видеовызовы</w:t>
      </w:r>
      <w:proofErr w:type="spellEnd"/>
    </w:p>
    <w:p w14:paraId="3E2DF422" w14:textId="77777777" w:rsidR="006D3602" w:rsidRPr="002D1A56" w:rsidRDefault="00D6170A" w:rsidP="002D1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7. Баланс</w:t>
      </w:r>
    </w:p>
    <w:p w14:paraId="03FB9931" w14:textId="77777777" w:rsidR="006D3602" w:rsidRPr="002D1A56" w:rsidRDefault="00D6170A" w:rsidP="002D1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8. Галерея</w:t>
      </w:r>
    </w:p>
    <w:p w14:paraId="6630A24C" w14:textId="77777777" w:rsidR="006D3602" w:rsidRPr="002D1A56" w:rsidRDefault="00D6170A" w:rsidP="002D1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9. Подписки</w:t>
      </w:r>
    </w:p>
    <w:p w14:paraId="72CF31F8" w14:textId="77777777" w:rsidR="006D3602" w:rsidRPr="002D1A56" w:rsidRDefault="00D6170A" w:rsidP="002D1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 xml:space="preserve">10. Техническая </w:t>
      </w:r>
      <w:r w:rsidRPr="002D1A56">
        <w:rPr>
          <w:rFonts w:ascii="Times New Roman" w:hAnsi="Times New Roman" w:cs="Times New Roman"/>
          <w:sz w:val="24"/>
          <w:szCs w:val="24"/>
          <w:lang w:val="ru-RU"/>
        </w:rPr>
        <w:t>поддержка</w:t>
      </w:r>
    </w:p>
    <w:p w14:paraId="11BCFAAC" w14:textId="77777777" w:rsidR="006D3602" w:rsidRPr="002D1A56" w:rsidRDefault="00D6170A" w:rsidP="002D1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11. Полезная информация</w:t>
      </w:r>
    </w:p>
    <w:p w14:paraId="19E94A77" w14:textId="77777777" w:rsidR="006D3602" w:rsidRPr="002D1A56" w:rsidRDefault="00D6170A" w:rsidP="002D1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12. Завершение работы</w:t>
      </w:r>
    </w:p>
    <w:p w14:paraId="25DA70A1" w14:textId="77777777" w:rsidR="006D3602" w:rsidRPr="002D1A56" w:rsidRDefault="00D6170A" w:rsidP="002D1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19FE77F5" w14:textId="77777777" w:rsidR="002D1A56" w:rsidRPr="002D1A56" w:rsidRDefault="002D1A56" w:rsidP="002D1A56">
      <w:pPr>
        <w:pStyle w:val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lastRenderedPageBreak/>
        <w:t>1. Общая информация</w:t>
      </w:r>
    </w:p>
    <w:p w14:paraId="524CC1F4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Назначение документа</w:t>
      </w:r>
    </w:p>
    <w:p w14:paraId="65B98036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Настоящее руководство предназначено для пользователей Социальной платформы ZT и содержит описание основных возможностей системы, а также порядок их использования.</w:t>
      </w:r>
    </w:p>
    <w:p w14:paraId="187877E7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 xml:space="preserve">Социальная платформа ZT предоставляет пользователям возможность обмениваться сообщениями, совершать </w:t>
      </w:r>
      <w:proofErr w:type="spellStart"/>
      <w:r w:rsidRPr="002D1A56">
        <w:t>видеовызовы</w:t>
      </w:r>
      <w:proofErr w:type="spellEnd"/>
      <w:r w:rsidRPr="002D1A56">
        <w:t>, получать информационные материалы, пользоваться подписками и обращаться в техническую поддержку.</w:t>
      </w:r>
    </w:p>
    <w:p w14:paraId="609C9C0D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63EDA35C">
          <v:rect id="_x0000_i1025" style="width:0;height:1.5pt" o:hralign="center" o:hrstd="t" o:hr="t" fillcolor="#a0a0a0" stroked="f"/>
        </w:pict>
      </w:r>
    </w:p>
    <w:p w14:paraId="731B9555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 xml:space="preserve">Что такое Социальная платформа </w:t>
      </w:r>
      <w:r w:rsidRPr="002D1A56">
        <w:rPr>
          <w:rFonts w:ascii="Times New Roman" w:hAnsi="Times New Roman" w:cs="Times New Roman"/>
          <w:sz w:val="24"/>
          <w:szCs w:val="24"/>
        </w:rPr>
        <w:t>ZT</w:t>
      </w:r>
    </w:p>
    <w:p w14:paraId="043CCC54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Социальная платформа ZT — это сервис, позволяющий пользователям поддерживать связь с родственниками и другими разрешенными контактами, получать полезную информацию и пользоваться дополнительными цифровыми сервисами.</w:t>
      </w:r>
    </w:p>
    <w:p w14:paraId="2B775C1A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работы с Социальной платформой ZT используется терминал, установленный в учреждении.</w:t>
      </w:r>
    </w:p>
    <w:p w14:paraId="1D152405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2EA0FC5B">
          <v:rect id="_x0000_i1026" style="width:0;height:1.5pt" o:hralign="center" o:hrstd="t" o:hr="t" fillcolor="#a0a0a0" stroked="f"/>
        </w:pict>
      </w:r>
    </w:p>
    <w:p w14:paraId="4F138DBC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Основные возможности</w:t>
      </w:r>
    </w:p>
    <w:p w14:paraId="3C314ECC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Пользователю доступны следующие функции:</w:t>
      </w:r>
    </w:p>
    <w:p w14:paraId="4AA8B85B" w14:textId="77777777" w:rsidR="002D1A56" w:rsidRPr="002D1A56" w:rsidRDefault="002D1A56" w:rsidP="002D1A56">
      <w:pPr>
        <w:pStyle w:val="aff8"/>
        <w:numPr>
          <w:ilvl w:val="0"/>
          <w:numId w:val="10"/>
        </w:numPr>
        <w:spacing w:after="0" w:afterAutospacing="0"/>
        <w:jc w:val="both"/>
      </w:pPr>
      <w:r w:rsidRPr="002D1A56">
        <w:t>обмен сообщениями;</w:t>
      </w:r>
    </w:p>
    <w:p w14:paraId="45B56981" w14:textId="77777777" w:rsidR="002D1A56" w:rsidRPr="002D1A56" w:rsidRDefault="002D1A56" w:rsidP="002D1A56">
      <w:pPr>
        <w:pStyle w:val="aff8"/>
        <w:numPr>
          <w:ilvl w:val="0"/>
          <w:numId w:val="10"/>
        </w:numPr>
        <w:spacing w:after="0" w:afterAutospacing="0"/>
        <w:jc w:val="both"/>
      </w:pPr>
      <w:r w:rsidRPr="002D1A56">
        <w:t>отправка фотографий;</w:t>
      </w:r>
    </w:p>
    <w:p w14:paraId="5B9D49A9" w14:textId="77777777" w:rsidR="002D1A56" w:rsidRPr="002D1A56" w:rsidRDefault="002D1A56" w:rsidP="002D1A56">
      <w:pPr>
        <w:pStyle w:val="aff8"/>
        <w:numPr>
          <w:ilvl w:val="0"/>
          <w:numId w:val="10"/>
        </w:numPr>
        <w:spacing w:after="0" w:afterAutospacing="0"/>
        <w:jc w:val="both"/>
      </w:pPr>
      <w:r w:rsidRPr="002D1A56">
        <w:t>отправка аудиосообщений;</w:t>
      </w:r>
    </w:p>
    <w:p w14:paraId="3C1FC365" w14:textId="77777777" w:rsidR="002D1A56" w:rsidRPr="002D1A56" w:rsidRDefault="002D1A56" w:rsidP="002D1A56">
      <w:pPr>
        <w:pStyle w:val="aff8"/>
        <w:numPr>
          <w:ilvl w:val="0"/>
          <w:numId w:val="10"/>
        </w:numPr>
        <w:spacing w:after="0" w:afterAutospacing="0"/>
        <w:jc w:val="both"/>
      </w:pPr>
      <w:r w:rsidRPr="002D1A56">
        <w:t xml:space="preserve">отправка </w:t>
      </w:r>
      <w:proofErr w:type="spellStart"/>
      <w:r w:rsidRPr="002D1A56">
        <w:t>видеосообщений</w:t>
      </w:r>
      <w:proofErr w:type="spellEnd"/>
      <w:r w:rsidRPr="002D1A56">
        <w:t>;</w:t>
      </w:r>
    </w:p>
    <w:p w14:paraId="2997BBDB" w14:textId="77777777" w:rsidR="002D1A56" w:rsidRPr="002D1A56" w:rsidRDefault="002D1A56" w:rsidP="002D1A56">
      <w:pPr>
        <w:pStyle w:val="aff8"/>
        <w:numPr>
          <w:ilvl w:val="0"/>
          <w:numId w:val="10"/>
        </w:numPr>
        <w:spacing w:after="0" w:afterAutospacing="0"/>
        <w:jc w:val="both"/>
      </w:pPr>
      <w:r w:rsidRPr="002D1A56">
        <w:t xml:space="preserve">совершение </w:t>
      </w:r>
      <w:proofErr w:type="spellStart"/>
      <w:r w:rsidRPr="002D1A56">
        <w:t>видеовызовов</w:t>
      </w:r>
      <w:proofErr w:type="spellEnd"/>
      <w:r w:rsidRPr="002D1A56">
        <w:t>;</w:t>
      </w:r>
    </w:p>
    <w:p w14:paraId="3D0E82F2" w14:textId="77777777" w:rsidR="002D1A56" w:rsidRPr="002D1A56" w:rsidRDefault="002D1A56" w:rsidP="002D1A56">
      <w:pPr>
        <w:pStyle w:val="aff8"/>
        <w:numPr>
          <w:ilvl w:val="0"/>
          <w:numId w:val="10"/>
        </w:numPr>
        <w:spacing w:after="0" w:afterAutospacing="0"/>
        <w:jc w:val="both"/>
      </w:pPr>
      <w:r w:rsidRPr="002D1A56">
        <w:t>просмотр баланса и истории операций;</w:t>
      </w:r>
    </w:p>
    <w:p w14:paraId="70C25534" w14:textId="77777777" w:rsidR="002D1A56" w:rsidRPr="002D1A56" w:rsidRDefault="002D1A56" w:rsidP="002D1A56">
      <w:pPr>
        <w:pStyle w:val="aff8"/>
        <w:numPr>
          <w:ilvl w:val="0"/>
          <w:numId w:val="10"/>
        </w:numPr>
        <w:spacing w:after="0" w:afterAutospacing="0"/>
        <w:jc w:val="both"/>
      </w:pPr>
      <w:r w:rsidRPr="002D1A56">
        <w:t>хранение фотографий и видеоматериалов в галерее;</w:t>
      </w:r>
    </w:p>
    <w:p w14:paraId="6A4B9D2E" w14:textId="77777777" w:rsidR="002D1A56" w:rsidRPr="002D1A56" w:rsidRDefault="002D1A56" w:rsidP="002D1A56">
      <w:pPr>
        <w:pStyle w:val="aff8"/>
        <w:numPr>
          <w:ilvl w:val="0"/>
          <w:numId w:val="10"/>
        </w:numPr>
        <w:spacing w:after="0" w:afterAutospacing="0"/>
        <w:jc w:val="both"/>
      </w:pPr>
      <w:r w:rsidRPr="002D1A56">
        <w:t>оформление подписок;</w:t>
      </w:r>
    </w:p>
    <w:p w14:paraId="71D9E020" w14:textId="77777777" w:rsidR="002D1A56" w:rsidRPr="002D1A56" w:rsidRDefault="002D1A56" w:rsidP="002D1A56">
      <w:pPr>
        <w:pStyle w:val="aff8"/>
        <w:numPr>
          <w:ilvl w:val="0"/>
          <w:numId w:val="10"/>
        </w:numPr>
        <w:spacing w:after="0" w:afterAutospacing="0"/>
        <w:jc w:val="both"/>
      </w:pPr>
      <w:r w:rsidRPr="002D1A56">
        <w:t>обращение в техническую поддержку;</w:t>
      </w:r>
    </w:p>
    <w:p w14:paraId="4E78137A" w14:textId="77777777" w:rsidR="002D1A56" w:rsidRPr="002D1A56" w:rsidRDefault="002D1A56" w:rsidP="002D1A56">
      <w:pPr>
        <w:pStyle w:val="aff8"/>
        <w:numPr>
          <w:ilvl w:val="0"/>
          <w:numId w:val="10"/>
        </w:numPr>
        <w:spacing w:after="0" w:afterAutospacing="0"/>
        <w:jc w:val="both"/>
      </w:pPr>
      <w:r w:rsidRPr="002D1A56">
        <w:t>доступ к справочной информации.</w:t>
      </w:r>
    </w:p>
    <w:p w14:paraId="6F8FFFDE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70FE0A2B">
          <v:rect id="_x0000_i1027" style="width:0;height:1.5pt" o:hralign="center" o:hrstd="t" o:hr="t" fillcolor="#a0a0a0" stroked="f"/>
        </w:pict>
      </w:r>
    </w:p>
    <w:p w14:paraId="0257CB9B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Важно</w:t>
      </w:r>
    </w:p>
    <w:p w14:paraId="7D2AB8C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Отдельные функции Социальной платформы ZT могут быть недоступны в зависимости от правил конкретного учреждения.</w:t>
      </w:r>
    </w:p>
    <w:p w14:paraId="6AFF5800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lastRenderedPageBreak/>
        <w:t>Все сообщения и материалы проходят обязательную проверку перед доставкой получателю.</w:t>
      </w:r>
    </w:p>
    <w:p w14:paraId="60DFE146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5CD90F07">
          <v:rect id="_x0000_i1028" style="width:0;height:1.5pt" o:hralign="center" o:hrstd="t" o:hr="t" fillcolor="#a0a0a0" stroked="f"/>
        </w:pict>
      </w:r>
    </w:p>
    <w:p w14:paraId="07D21C37" w14:textId="77777777" w:rsidR="002D1A56" w:rsidRPr="002D1A56" w:rsidRDefault="002D1A56" w:rsidP="002D1A56">
      <w:pPr>
        <w:pStyle w:val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2. Вход в систему</w:t>
      </w:r>
    </w:p>
    <w:p w14:paraId="22911F08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Для входа в систему</w:t>
      </w:r>
    </w:p>
    <w:p w14:paraId="34604076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использования Социальной платформы ZT пользователю необходима действующая карта ZT и PIN-код от неё.</w:t>
      </w:r>
    </w:p>
    <w:p w14:paraId="6B95BE70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Отдельных карт для Социальной платформы ZT не существует.</w:t>
      </w:r>
    </w:p>
    <w:p w14:paraId="6AB7CB24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входа используется обычная карта ZT.</w:t>
      </w:r>
    </w:p>
    <w:p w14:paraId="27F9190B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0E225FAE">
          <v:rect id="_x0000_i1029" style="width:0;height:1.5pt" o:hralign="center" o:hrstd="t" o:hr="t" fillcolor="#a0a0a0" stroked="f"/>
        </w:pict>
      </w:r>
    </w:p>
    <w:p w14:paraId="1A42833B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A56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2D1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56">
        <w:rPr>
          <w:rFonts w:ascii="Times New Roman" w:hAnsi="Times New Roman" w:cs="Times New Roman"/>
          <w:sz w:val="24"/>
          <w:szCs w:val="24"/>
        </w:rPr>
        <w:t>войти</w:t>
      </w:r>
      <w:proofErr w:type="spellEnd"/>
      <w:r w:rsidRPr="002D1A5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D1A56">
        <w:rPr>
          <w:rFonts w:ascii="Times New Roman" w:hAnsi="Times New Roman" w:cs="Times New Roman"/>
          <w:sz w:val="24"/>
          <w:szCs w:val="24"/>
        </w:rPr>
        <w:t>личный</w:t>
      </w:r>
      <w:proofErr w:type="spellEnd"/>
      <w:r w:rsidRPr="002D1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56">
        <w:rPr>
          <w:rFonts w:ascii="Times New Roman" w:hAnsi="Times New Roman" w:cs="Times New Roman"/>
          <w:sz w:val="24"/>
          <w:szCs w:val="24"/>
        </w:rPr>
        <w:t>кабинет</w:t>
      </w:r>
      <w:proofErr w:type="spellEnd"/>
    </w:p>
    <w:p w14:paraId="04B125CF" w14:textId="77777777" w:rsidR="002D1A56" w:rsidRPr="002D1A56" w:rsidRDefault="002D1A56" w:rsidP="002D1A56">
      <w:pPr>
        <w:pStyle w:val="aff8"/>
        <w:numPr>
          <w:ilvl w:val="0"/>
          <w:numId w:val="11"/>
        </w:numPr>
        <w:spacing w:after="0" w:afterAutospacing="0"/>
        <w:jc w:val="both"/>
      </w:pPr>
      <w:r w:rsidRPr="002D1A56">
        <w:t>На главном экране нажмите кнопку «Войти».</w:t>
      </w:r>
    </w:p>
    <w:p w14:paraId="1B043298" w14:textId="77777777" w:rsidR="002D1A56" w:rsidRPr="002D1A56" w:rsidRDefault="002D1A56" w:rsidP="002D1A56">
      <w:pPr>
        <w:pStyle w:val="aff8"/>
        <w:numPr>
          <w:ilvl w:val="0"/>
          <w:numId w:val="11"/>
        </w:numPr>
        <w:spacing w:after="0" w:afterAutospacing="0"/>
        <w:jc w:val="both"/>
      </w:pPr>
      <w:r w:rsidRPr="002D1A56">
        <w:t>Введите PIN-код карты ZT.</w:t>
      </w:r>
    </w:p>
    <w:p w14:paraId="0B15B422" w14:textId="77777777" w:rsidR="002D1A56" w:rsidRPr="002D1A56" w:rsidRDefault="002D1A56" w:rsidP="002D1A56">
      <w:pPr>
        <w:pStyle w:val="aff8"/>
        <w:numPr>
          <w:ilvl w:val="0"/>
          <w:numId w:val="11"/>
        </w:numPr>
        <w:spacing w:after="0" w:afterAutospacing="0"/>
        <w:jc w:val="both"/>
      </w:pPr>
      <w:r w:rsidRPr="002D1A56">
        <w:t>Нажмите кнопку «Войти».</w:t>
      </w:r>
    </w:p>
    <w:p w14:paraId="5AAC37B2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успешной проверки PIN-кода откроется личный кабинет пользователя.</w:t>
      </w:r>
    </w:p>
    <w:p w14:paraId="1BE17C1C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57BD4B69">
          <v:rect id="_x0000_i1030" style="width:0;height:1.5pt" o:hralign="center" o:hrstd="t" o:hr="t" fillcolor="#a0a0a0" stroked="f"/>
        </w:pict>
      </w:r>
    </w:p>
    <w:p w14:paraId="34630CD9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Важно</w:t>
      </w:r>
    </w:p>
    <w:p w14:paraId="56F0B008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входа требуется только PIN-код.</w:t>
      </w:r>
    </w:p>
    <w:p w14:paraId="6A9DFC8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Номер карты вводить не нужно.</w:t>
      </w:r>
    </w:p>
    <w:p w14:paraId="49ED5D72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1402D3A3">
          <v:rect id="_x0000_i1031" style="width:0;height:1.5pt" o:hralign="center" o:hrstd="t" o:hr="t" fillcolor="#a0a0a0" stroked="f"/>
        </w:pict>
      </w:r>
    </w:p>
    <w:p w14:paraId="3226C42B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 xml:space="preserve">Если пользователь не помнит </w:t>
      </w:r>
      <w:r w:rsidRPr="002D1A56">
        <w:rPr>
          <w:rFonts w:ascii="Times New Roman" w:hAnsi="Times New Roman" w:cs="Times New Roman"/>
          <w:sz w:val="24"/>
          <w:szCs w:val="24"/>
        </w:rPr>
        <w:t>PIN</w:t>
      </w:r>
      <w:r w:rsidRPr="002D1A56">
        <w:rPr>
          <w:rFonts w:ascii="Times New Roman" w:hAnsi="Times New Roman" w:cs="Times New Roman"/>
          <w:sz w:val="24"/>
          <w:szCs w:val="24"/>
          <w:lang w:val="ru-RU"/>
        </w:rPr>
        <w:t>-код</w:t>
      </w:r>
    </w:p>
    <w:p w14:paraId="144072BA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На экране авторизации нажмите ссылку «Не помню PIN-код / Утеряна карта».</w:t>
      </w:r>
    </w:p>
    <w:p w14:paraId="077DF987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На экране будет отображена инструкция по восстановлению доступа.</w:t>
      </w:r>
    </w:p>
    <w:p w14:paraId="06DA6D1D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4B7DDB8C">
          <v:rect id="_x0000_i1032" style="width:0;height:1.5pt" o:hralign="center" o:hrstd="t" o:hr="t" fillcolor="#a0a0a0" stroked="f"/>
        </w:pict>
      </w:r>
    </w:p>
    <w:p w14:paraId="0498A670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Если карта утеряна</w:t>
      </w:r>
    </w:p>
    <w:p w14:paraId="6F35D34D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 случае утраты карты необходимо воспользоваться стандартной процедурой восстановления карты ZT.</w:t>
      </w:r>
    </w:p>
    <w:p w14:paraId="7EF82F26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lastRenderedPageBreak/>
        <w:t>Порядок восстановления соответствует действующему порядку работы с картами ZT.</w:t>
      </w:r>
    </w:p>
    <w:p w14:paraId="1235C084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365C60B4">
          <v:rect id="_x0000_i1033" style="width:0;height:1.5pt" o:hralign="center" o:hrstd="t" o:hr="t" fillcolor="#a0a0a0" stroked="f"/>
        </w:pict>
      </w:r>
    </w:p>
    <w:p w14:paraId="3327373C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Завершение работы</w:t>
      </w:r>
    </w:p>
    <w:p w14:paraId="027EC3E1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выхода из личного кабинета нажмите кнопку «Выйти», расположенную в верхней части экрана.</w:t>
      </w:r>
    </w:p>
    <w:p w14:paraId="542D425D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выхода система вернет пользователя на экран авторизации.</w:t>
      </w:r>
    </w:p>
    <w:p w14:paraId="6757C965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10F6A0E0">
          <v:rect id="_x0000_i1034" style="width:0;height:1.5pt" o:hralign="center" o:hrstd="t" o:hr="t" fillcolor="#a0a0a0" stroked="f"/>
        </w:pict>
      </w:r>
    </w:p>
    <w:p w14:paraId="2DD60FD8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Автоматическое завершение работы</w:t>
      </w:r>
    </w:p>
    <w:p w14:paraId="082A9761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Если пользователь не выполняет никаких действий в течение 30 секунд, система автоматически завершает текущую сессию.</w:t>
      </w:r>
    </w:p>
    <w:p w14:paraId="64FE29C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автоматического завершения работы потребуется повторный ввод PIN-кода.</w:t>
      </w:r>
    </w:p>
    <w:p w14:paraId="059559FD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60866FCA">
          <v:rect id="_x0000_i1035" style="width:0;height:1.5pt" o:hralign="center" o:hrstd="t" o:hr="t" fillcolor="#a0a0a0" stroked="f"/>
        </w:pict>
      </w:r>
    </w:p>
    <w:p w14:paraId="4DA9F635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Важно</w:t>
      </w:r>
    </w:p>
    <w:p w14:paraId="0C572B0B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Автоматическое завершение работы выполняется в целях обеспечения безопасности и защиты данных пользователя.</w:t>
      </w:r>
    </w:p>
    <w:p w14:paraId="071B0C08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207B7DFD">
          <v:rect id="_x0000_i1036" style="width:0;height:1.5pt" o:hralign="center" o:hrstd="t" o:hr="t" fillcolor="#a0a0a0" stroked="f"/>
        </w:pict>
      </w:r>
    </w:p>
    <w:p w14:paraId="33A949E0" w14:textId="77777777" w:rsidR="002D1A56" w:rsidRPr="002D1A56" w:rsidRDefault="002D1A56" w:rsidP="002D1A56">
      <w:pPr>
        <w:pStyle w:val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3. Главный экран</w:t>
      </w:r>
    </w:p>
    <w:p w14:paraId="0083EE58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Для чего нужен главный экран</w:t>
      </w:r>
    </w:p>
    <w:p w14:paraId="605B62E2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Главный экран является основной страницей Социальной платформы ZT.</w:t>
      </w:r>
    </w:p>
    <w:p w14:paraId="2CED6BCB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входа в систему пользователь получает доступ ко всем основным разделам платформы.</w:t>
      </w:r>
    </w:p>
    <w:p w14:paraId="2B4D1B12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3C9D1213">
          <v:rect id="_x0000_i1037" style="width:0;height:1.5pt" o:hralign="center" o:hrstd="t" o:hr="t" fillcolor="#a0a0a0" stroked="f"/>
        </w:pict>
      </w:r>
    </w:p>
    <w:p w14:paraId="48145097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Доступные разделы</w:t>
      </w:r>
    </w:p>
    <w:p w14:paraId="4E647C88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На главном экране расположены следующие разделы:</w:t>
      </w:r>
    </w:p>
    <w:p w14:paraId="000A58C8" w14:textId="77777777" w:rsidR="002D1A56" w:rsidRPr="002D1A56" w:rsidRDefault="002D1A56" w:rsidP="002D1A56">
      <w:pPr>
        <w:pStyle w:val="aff8"/>
        <w:numPr>
          <w:ilvl w:val="0"/>
          <w:numId w:val="12"/>
        </w:numPr>
        <w:spacing w:after="0" w:afterAutospacing="0"/>
        <w:jc w:val="both"/>
      </w:pPr>
      <w:r w:rsidRPr="002D1A56">
        <w:t>Контакты;</w:t>
      </w:r>
    </w:p>
    <w:p w14:paraId="27FCAF4C" w14:textId="77777777" w:rsidR="002D1A56" w:rsidRPr="002D1A56" w:rsidRDefault="002D1A56" w:rsidP="002D1A56">
      <w:pPr>
        <w:pStyle w:val="aff8"/>
        <w:numPr>
          <w:ilvl w:val="0"/>
          <w:numId w:val="12"/>
        </w:numPr>
        <w:spacing w:after="0" w:afterAutospacing="0"/>
        <w:jc w:val="both"/>
      </w:pPr>
      <w:r w:rsidRPr="002D1A56">
        <w:t>Сообщения;</w:t>
      </w:r>
    </w:p>
    <w:p w14:paraId="23DDCAC2" w14:textId="77777777" w:rsidR="002D1A56" w:rsidRPr="002D1A56" w:rsidRDefault="002D1A56" w:rsidP="002D1A56">
      <w:pPr>
        <w:pStyle w:val="aff8"/>
        <w:numPr>
          <w:ilvl w:val="0"/>
          <w:numId w:val="12"/>
        </w:numPr>
        <w:spacing w:after="0" w:afterAutospacing="0"/>
        <w:jc w:val="both"/>
      </w:pPr>
      <w:r w:rsidRPr="002D1A56">
        <w:t xml:space="preserve">Аудио- и </w:t>
      </w:r>
      <w:proofErr w:type="spellStart"/>
      <w:r w:rsidRPr="002D1A56">
        <w:t>видеовызовы</w:t>
      </w:r>
      <w:proofErr w:type="spellEnd"/>
      <w:r w:rsidRPr="002D1A56">
        <w:t>;</w:t>
      </w:r>
    </w:p>
    <w:p w14:paraId="0EB834EB" w14:textId="77777777" w:rsidR="002D1A56" w:rsidRPr="002D1A56" w:rsidRDefault="002D1A56" w:rsidP="002D1A56">
      <w:pPr>
        <w:pStyle w:val="aff8"/>
        <w:numPr>
          <w:ilvl w:val="0"/>
          <w:numId w:val="12"/>
        </w:numPr>
        <w:spacing w:after="0" w:afterAutospacing="0"/>
        <w:jc w:val="both"/>
      </w:pPr>
      <w:r w:rsidRPr="002D1A56">
        <w:t>Баланс;</w:t>
      </w:r>
    </w:p>
    <w:p w14:paraId="4BD2D6F0" w14:textId="77777777" w:rsidR="002D1A56" w:rsidRPr="002D1A56" w:rsidRDefault="002D1A56" w:rsidP="002D1A56">
      <w:pPr>
        <w:pStyle w:val="aff8"/>
        <w:numPr>
          <w:ilvl w:val="0"/>
          <w:numId w:val="12"/>
        </w:numPr>
        <w:spacing w:after="0" w:afterAutospacing="0"/>
        <w:jc w:val="both"/>
      </w:pPr>
      <w:r w:rsidRPr="002D1A56">
        <w:t>Галерея;</w:t>
      </w:r>
    </w:p>
    <w:p w14:paraId="728C9E89" w14:textId="77777777" w:rsidR="002D1A56" w:rsidRPr="002D1A56" w:rsidRDefault="002D1A56" w:rsidP="002D1A56">
      <w:pPr>
        <w:pStyle w:val="aff8"/>
        <w:numPr>
          <w:ilvl w:val="0"/>
          <w:numId w:val="12"/>
        </w:numPr>
        <w:spacing w:after="0" w:afterAutospacing="0"/>
        <w:jc w:val="both"/>
      </w:pPr>
      <w:r w:rsidRPr="002D1A56">
        <w:lastRenderedPageBreak/>
        <w:t>Подписки;</w:t>
      </w:r>
    </w:p>
    <w:p w14:paraId="17AAD672" w14:textId="77777777" w:rsidR="002D1A56" w:rsidRPr="002D1A56" w:rsidRDefault="002D1A56" w:rsidP="002D1A56">
      <w:pPr>
        <w:pStyle w:val="aff8"/>
        <w:numPr>
          <w:ilvl w:val="0"/>
          <w:numId w:val="12"/>
        </w:numPr>
        <w:spacing w:after="0" w:afterAutospacing="0"/>
        <w:jc w:val="both"/>
      </w:pPr>
      <w:r w:rsidRPr="002D1A56">
        <w:t>Техническая поддержка;</w:t>
      </w:r>
    </w:p>
    <w:p w14:paraId="0FF1A3D1" w14:textId="77777777" w:rsidR="002D1A56" w:rsidRPr="002D1A56" w:rsidRDefault="002D1A56" w:rsidP="002D1A56">
      <w:pPr>
        <w:pStyle w:val="aff8"/>
        <w:numPr>
          <w:ilvl w:val="0"/>
          <w:numId w:val="12"/>
        </w:numPr>
        <w:spacing w:after="0" w:afterAutospacing="0"/>
        <w:jc w:val="both"/>
      </w:pPr>
      <w:r w:rsidRPr="002D1A56">
        <w:t>Полезная информация.</w:t>
      </w:r>
    </w:p>
    <w:p w14:paraId="44263895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70CB4176">
          <v:rect id="_x0000_i1038" style="width:0;height:1.5pt" o:hralign="center" o:hrstd="t" o:hr="t" fillcolor="#a0a0a0" stroked="f"/>
        </w:pict>
      </w:r>
    </w:p>
    <w:p w14:paraId="095573B0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A56">
        <w:rPr>
          <w:rFonts w:ascii="Times New Roman" w:hAnsi="Times New Roman" w:cs="Times New Roman"/>
          <w:sz w:val="24"/>
          <w:szCs w:val="24"/>
        </w:rPr>
        <w:t>Баланс</w:t>
      </w:r>
      <w:proofErr w:type="spellEnd"/>
    </w:p>
    <w:p w14:paraId="2E43EC53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 верхней части экрана отображается текущий баланс карты ZT.</w:t>
      </w:r>
    </w:p>
    <w:p w14:paraId="7ECDE744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При необходимости отображение баланса можно скрыть.</w:t>
      </w:r>
    </w:p>
    <w:p w14:paraId="3C2E27F8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409B2E8C">
          <v:rect id="_x0000_i1039" style="width:0;height:1.5pt" o:hralign="center" o:hrstd="t" o:hr="t" fillcolor="#a0a0a0" stroked="f"/>
        </w:pict>
      </w:r>
    </w:p>
    <w:p w14:paraId="51C03022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Переход между разделами</w:t>
      </w:r>
    </w:p>
    <w:p w14:paraId="5503566D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открытия нужного раздела достаточно нажать на соответствующую кнопку на главном экране.</w:t>
      </w:r>
    </w:p>
    <w:p w14:paraId="7C1777C6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этого откроется выбранный раздел системы.</w:t>
      </w:r>
    </w:p>
    <w:p w14:paraId="2B5AE184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1C55933E">
          <v:rect id="_x0000_i1040" style="width:0;height:1.5pt" o:hralign="center" o:hrstd="t" o:hr="t" fillcolor="#a0a0a0" stroked="f"/>
        </w:pict>
      </w:r>
    </w:p>
    <w:p w14:paraId="588A3EB9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Важно</w:t>
      </w:r>
    </w:p>
    <w:p w14:paraId="4A951AC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Набор доступных функций может зависеть от настроек учреждения и доступности отдельных сервисов.</w:t>
      </w:r>
    </w:p>
    <w:p w14:paraId="5530D00E" w14:textId="3AD57DF8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При возникновении вопросов по работе системы рекомендуется обратиться в раздел «Техническая поддержка».</w:t>
      </w:r>
    </w:p>
    <w:p w14:paraId="7FB75B84" w14:textId="77777777" w:rsidR="002D1A56" w:rsidRPr="002D1A56" w:rsidRDefault="002D1A56" w:rsidP="002D1A56">
      <w:pPr>
        <w:pStyle w:val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4. Контакты</w:t>
      </w:r>
    </w:p>
    <w:p w14:paraId="383EE35F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Для чего нужен раздел</w:t>
      </w:r>
    </w:p>
    <w:p w14:paraId="5FA5764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Раздел «Контакты» предназначен для просмотра списка людей, с которыми пользователь может общаться через Социальную платформу ZT.</w:t>
      </w:r>
    </w:p>
    <w:p w14:paraId="69B72F33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Через контакты пользователь может:</w:t>
      </w:r>
    </w:p>
    <w:p w14:paraId="339A9437" w14:textId="77777777" w:rsidR="002D1A56" w:rsidRPr="002D1A56" w:rsidRDefault="002D1A56" w:rsidP="002D1A56">
      <w:pPr>
        <w:pStyle w:val="aff8"/>
        <w:numPr>
          <w:ilvl w:val="0"/>
          <w:numId w:val="13"/>
        </w:numPr>
        <w:spacing w:after="0" w:afterAutospacing="0"/>
        <w:jc w:val="both"/>
      </w:pPr>
      <w:r w:rsidRPr="002D1A56">
        <w:t>отправлять сообщения;</w:t>
      </w:r>
    </w:p>
    <w:p w14:paraId="4C34CFE8" w14:textId="77777777" w:rsidR="002D1A56" w:rsidRPr="002D1A56" w:rsidRDefault="002D1A56" w:rsidP="002D1A56">
      <w:pPr>
        <w:pStyle w:val="aff8"/>
        <w:numPr>
          <w:ilvl w:val="0"/>
          <w:numId w:val="13"/>
        </w:numPr>
        <w:spacing w:after="0" w:afterAutospacing="0"/>
        <w:jc w:val="both"/>
      </w:pPr>
      <w:r w:rsidRPr="002D1A56">
        <w:t>получать сообщения;</w:t>
      </w:r>
    </w:p>
    <w:p w14:paraId="2118CD87" w14:textId="77777777" w:rsidR="002D1A56" w:rsidRPr="002D1A56" w:rsidRDefault="002D1A56" w:rsidP="002D1A56">
      <w:pPr>
        <w:pStyle w:val="aff8"/>
        <w:numPr>
          <w:ilvl w:val="0"/>
          <w:numId w:val="13"/>
        </w:numPr>
        <w:spacing w:after="0" w:afterAutospacing="0"/>
        <w:jc w:val="both"/>
      </w:pPr>
      <w:r w:rsidRPr="002D1A56">
        <w:t xml:space="preserve">совершать </w:t>
      </w:r>
      <w:proofErr w:type="spellStart"/>
      <w:r w:rsidRPr="002D1A56">
        <w:t>видеовызовы</w:t>
      </w:r>
      <w:proofErr w:type="spellEnd"/>
      <w:r w:rsidRPr="002D1A56">
        <w:t>;</w:t>
      </w:r>
    </w:p>
    <w:p w14:paraId="4F916A24" w14:textId="77777777" w:rsidR="002D1A56" w:rsidRPr="002D1A56" w:rsidRDefault="002D1A56" w:rsidP="002D1A56">
      <w:pPr>
        <w:pStyle w:val="aff8"/>
        <w:numPr>
          <w:ilvl w:val="0"/>
          <w:numId w:val="13"/>
        </w:numPr>
        <w:spacing w:after="0" w:afterAutospacing="0"/>
        <w:jc w:val="both"/>
      </w:pPr>
      <w:r w:rsidRPr="002D1A56">
        <w:t>отправлять запросы на пополнение баланса;</w:t>
      </w:r>
    </w:p>
    <w:p w14:paraId="18A1C677" w14:textId="77777777" w:rsidR="002D1A56" w:rsidRPr="002D1A56" w:rsidRDefault="002D1A56" w:rsidP="002D1A56">
      <w:pPr>
        <w:pStyle w:val="aff8"/>
        <w:numPr>
          <w:ilvl w:val="0"/>
          <w:numId w:val="13"/>
        </w:numPr>
        <w:spacing w:after="0" w:afterAutospacing="0"/>
        <w:jc w:val="both"/>
      </w:pPr>
      <w:r w:rsidRPr="002D1A56">
        <w:t>отправлять запросы на оформление подписки.</w:t>
      </w:r>
    </w:p>
    <w:p w14:paraId="11477F7A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5AF31D37">
          <v:rect id="_x0000_i1057" style="width:0;height:1.5pt" o:hralign="center" o:hrstd="t" o:hr="t" fillcolor="#a0a0a0" stroked="f"/>
        </w:pict>
      </w:r>
    </w:p>
    <w:p w14:paraId="7EF2204B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Как посмотреть список контактов</w:t>
      </w:r>
    </w:p>
    <w:p w14:paraId="29CDC732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просмотра контактов:</w:t>
      </w:r>
    </w:p>
    <w:p w14:paraId="565F9D02" w14:textId="77777777" w:rsidR="002D1A56" w:rsidRPr="002D1A56" w:rsidRDefault="002D1A56" w:rsidP="002D1A56">
      <w:pPr>
        <w:pStyle w:val="aff8"/>
        <w:numPr>
          <w:ilvl w:val="0"/>
          <w:numId w:val="14"/>
        </w:numPr>
        <w:spacing w:after="0" w:afterAutospacing="0"/>
        <w:jc w:val="both"/>
      </w:pPr>
      <w:r w:rsidRPr="002D1A56">
        <w:t>Перейдите в раздел «Контакты».</w:t>
      </w:r>
    </w:p>
    <w:p w14:paraId="2D173962" w14:textId="77777777" w:rsidR="002D1A56" w:rsidRPr="002D1A56" w:rsidRDefault="002D1A56" w:rsidP="002D1A56">
      <w:pPr>
        <w:pStyle w:val="aff8"/>
        <w:numPr>
          <w:ilvl w:val="0"/>
          <w:numId w:val="14"/>
        </w:numPr>
        <w:spacing w:after="0" w:afterAutospacing="0"/>
        <w:jc w:val="both"/>
      </w:pPr>
      <w:r w:rsidRPr="002D1A56">
        <w:t>На экране отобразится список доступных контактов.</w:t>
      </w:r>
    </w:p>
    <w:p w14:paraId="6F012E67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 списке отображаются все контакты, разрешенные для общения в учреждении.</w:t>
      </w:r>
    </w:p>
    <w:p w14:paraId="1B5E2267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3BB49DD3">
          <v:rect id="_x0000_i1058" style="width:0;height:1.5pt" o:hralign="center" o:hrstd="t" o:hr="t" fillcolor="#a0a0a0" stroked="f"/>
        </w:pict>
      </w:r>
    </w:p>
    <w:p w14:paraId="055A7C00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Как появляются контакты</w:t>
      </w:r>
    </w:p>
    <w:p w14:paraId="7B53B069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Контакты в Социальной платформе ZT появляются автоматически после их согласования администрацией учреждения.</w:t>
      </w:r>
    </w:p>
    <w:p w14:paraId="54A3B6FC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Если на момент подключения Социальной платформы ZT у пользователя уже были разрешенные контакты, они автоматически отобразятся в разделе «Контакты».</w:t>
      </w:r>
    </w:p>
    <w:p w14:paraId="27AFD1B7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Дополнительных действий выполнять не требуется.</w:t>
      </w:r>
    </w:p>
    <w:p w14:paraId="1F0D301A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1B176F23">
          <v:rect id="_x0000_i1059" style="width:0;height:1.5pt" o:hralign="center" o:hrstd="t" o:hr="t" fillcolor="#a0a0a0" stroked="f"/>
        </w:pict>
      </w:r>
    </w:p>
    <w:p w14:paraId="57FB0805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Как добавить новый контакт</w:t>
      </w:r>
    </w:p>
    <w:p w14:paraId="546F98F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добавления нового контакта необходимо обратиться в администрацию учреждения и подать заявление на добавление контакта.</w:t>
      </w:r>
    </w:p>
    <w:p w14:paraId="584BD37B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согласования контакт появится в списке контактов.</w:t>
      </w:r>
    </w:p>
    <w:p w14:paraId="6FFD05C6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6D0F5021">
          <v:rect id="_x0000_i1060" style="width:0;height:1.5pt" o:hralign="center" o:hrstd="t" o:hr="t" fillcolor="#a0a0a0" stroked="f"/>
        </w:pict>
      </w:r>
    </w:p>
    <w:p w14:paraId="58D372F1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Как открыть контакт</w:t>
      </w:r>
    </w:p>
    <w:p w14:paraId="42ED64B0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просмотра информации о контакте:</w:t>
      </w:r>
    </w:p>
    <w:p w14:paraId="283C8550" w14:textId="77777777" w:rsidR="002D1A56" w:rsidRPr="002D1A56" w:rsidRDefault="002D1A56" w:rsidP="002D1A56">
      <w:pPr>
        <w:pStyle w:val="aff8"/>
        <w:numPr>
          <w:ilvl w:val="0"/>
          <w:numId w:val="15"/>
        </w:numPr>
        <w:spacing w:after="0" w:afterAutospacing="0"/>
        <w:jc w:val="both"/>
      </w:pPr>
      <w:r w:rsidRPr="002D1A56">
        <w:t>Перейдите в раздел «Контакты».</w:t>
      </w:r>
    </w:p>
    <w:p w14:paraId="34D30B94" w14:textId="77777777" w:rsidR="002D1A56" w:rsidRPr="002D1A56" w:rsidRDefault="002D1A56" w:rsidP="002D1A56">
      <w:pPr>
        <w:pStyle w:val="aff8"/>
        <w:numPr>
          <w:ilvl w:val="0"/>
          <w:numId w:val="15"/>
        </w:numPr>
        <w:spacing w:after="0" w:afterAutospacing="0"/>
        <w:jc w:val="both"/>
      </w:pPr>
      <w:r w:rsidRPr="002D1A56">
        <w:t>Выберите нужный контакт из списка.</w:t>
      </w:r>
    </w:p>
    <w:p w14:paraId="1F700B7A" w14:textId="77777777" w:rsidR="002D1A56" w:rsidRPr="002D1A56" w:rsidRDefault="002D1A56" w:rsidP="002D1A56">
      <w:pPr>
        <w:pStyle w:val="aff8"/>
        <w:numPr>
          <w:ilvl w:val="0"/>
          <w:numId w:val="15"/>
        </w:numPr>
        <w:spacing w:after="0" w:afterAutospacing="0"/>
        <w:jc w:val="both"/>
      </w:pPr>
      <w:r w:rsidRPr="002D1A56">
        <w:t>Нажмите на его имя.</w:t>
      </w:r>
    </w:p>
    <w:p w14:paraId="28751193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этого откроется доступный функционал взаимодействия с выбранным контактом.</w:t>
      </w:r>
    </w:p>
    <w:p w14:paraId="2E300E78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7F81E796">
          <v:rect id="_x0000_i1061" style="width:0;height:1.5pt" o:hralign="center" o:hrstd="t" o:hr="t" fillcolor="#a0a0a0" stroked="f"/>
        </w:pict>
      </w:r>
    </w:p>
    <w:p w14:paraId="04A7D1D0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Как удалить контакт</w:t>
      </w:r>
    </w:p>
    <w:p w14:paraId="3528BF3A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Пользователь может скрыть контакт из интерфейса Социальной платформы ZT.</w:t>
      </w:r>
    </w:p>
    <w:p w14:paraId="773CE36B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этого:</w:t>
      </w:r>
    </w:p>
    <w:p w14:paraId="75ED676B" w14:textId="77777777" w:rsidR="002D1A56" w:rsidRPr="002D1A56" w:rsidRDefault="002D1A56" w:rsidP="002D1A56">
      <w:pPr>
        <w:pStyle w:val="aff8"/>
        <w:numPr>
          <w:ilvl w:val="0"/>
          <w:numId w:val="16"/>
        </w:numPr>
        <w:spacing w:after="0" w:afterAutospacing="0"/>
        <w:jc w:val="both"/>
      </w:pPr>
      <w:r w:rsidRPr="002D1A56">
        <w:lastRenderedPageBreak/>
        <w:t>Откройте карточку контакта.</w:t>
      </w:r>
    </w:p>
    <w:p w14:paraId="2FA57546" w14:textId="77777777" w:rsidR="002D1A56" w:rsidRPr="002D1A56" w:rsidRDefault="002D1A56" w:rsidP="002D1A56">
      <w:pPr>
        <w:pStyle w:val="aff8"/>
        <w:numPr>
          <w:ilvl w:val="0"/>
          <w:numId w:val="16"/>
        </w:numPr>
        <w:spacing w:after="0" w:afterAutospacing="0"/>
        <w:jc w:val="both"/>
      </w:pPr>
      <w:r w:rsidRPr="002D1A56">
        <w:t>Выберите действие «Удалить контакт».</w:t>
      </w:r>
    </w:p>
    <w:p w14:paraId="7990CC94" w14:textId="77777777" w:rsidR="002D1A56" w:rsidRPr="002D1A56" w:rsidRDefault="002D1A56" w:rsidP="002D1A56">
      <w:pPr>
        <w:pStyle w:val="aff8"/>
        <w:numPr>
          <w:ilvl w:val="0"/>
          <w:numId w:val="16"/>
        </w:numPr>
        <w:spacing w:after="0" w:afterAutospacing="0"/>
        <w:jc w:val="both"/>
      </w:pPr>
      <w:r w:rsidRPr="002D1A56">
        <w:t>Подтвердите удаление.</w:t>
      </w:r>
    </w:p>
    <w:p w14:paraId="430534EA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этого контакт исчезнет из списка контактов.</w:t>
      </w:r>
    </w:p>
    <w:p w14:paraId="39CBC542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359E7162">
          <v:rect id="_x0000_i1492" style="width:0;height:1.5pt" o:hralign="center" o:hrstd="t" o:hr="t" fillcolor="#a0a0a0" stroked="f"/>
        </w:pict>
      </w:r>
    </w:p>
    <w:p w14:paraId="595B3D0E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Важно</w:t>
      </w:r>
    </w:p>
    <w:p w14:paraId="1C423840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Удаление контакта в Социальной платформе ZT не удаляет его из списка разрешенных контактов учреждения.</w:t>
      </w:r>
    </w:p>
    <w:p w14:paraId="3374B3E3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удаления контакт:</w:t>
      </w:r>
    </w:p>
    <w:p w14:paraId="1F25CDA1" w14:textId="77777777" w:rsidR="002D1A56" w:rsidRPr="002D1A56" w:rsidRDefault="002D1A56" w:rsidP="002D1A56">
      <w:pPr>
        <w:pStyle w:val="aff8"/>
        <w:numPr>
          <w:ilvl w:val="0"/>
          <w:numId w:val="17"/>
        </w:numPr>
        <w:spacing w:after="0" w:afterAutospacing="0"/>
        <w:jc w:val="both"/>
      </w:pPr>
      <w:r w:rsidRPr="002D1A56">
        <w:t>перестает отображаться в интерфейсе;</w:t>
      </w:r>
    </w:p>
    <w:p w14:paraId="084E5BE1" w14:textId="77777777" w:rsidR="002D1A56" w:rsidRPr="002D1A56" w:rsidRDefault="002D1A56" w:rsidP="002D1A56">
      <w:pPr>
        <w:pStyle w:val="aff8"/>
        <w:numPr>
          <w:ilvl w:val="0"/>
          <w:numId w:val="17"/>
        </w:numPr>
        <w:spacing w:after="0" w:afterAutospacing="0"/>
        <w:jc w:val="both"/>
      </w:pPr>
      <w:r w:rsidRPr="002D1A56">
        <w:t>скрывается из списка контактов;</w:t>
      </w:r>
    </w:p>
    <w:p w14:paraId="412777AB" w14:textId="77777777" w:rsidR="002D1A56" w:rsidRPr="002D1A56" w:rsidRDefault="002D1A56" w:rsidP="002D1A56">
      <w:pPr>
        <w:pStyle w:val="aff8"/>
        <w:numPr>
          <w:ilvl w:val="0"/>
          <w:numId w:val="17"/>
        </w:numPr>
        <w:spacing w:after="0" w:afterAutospacing="0"/>
        <w:jc w:val="both"/>
      </w:pPr>
      <w:r w:rsidRPr="002D1A56">
        <w:t>остается в списке разрешенных контактов учреждения.</w:t>
      </w:r>
    </w:p>
    <w:p w14:paraId="2226A60D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1A709B3D">
          <v:rect id="_x0000_i1490" style="width:0;height:1.5pt" o:hralign="center" o:hrstd="t" o:hr="t" fillcolor="#a0a0a0" stroked="f"/>
        </w:pict>
      </w:r>
    </w:p>
    <w:p w14:paraId="3FBD0CC6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Как восстановить удаленный контакт</w:t>
      </w:r>
    </w:p>
    <w:p w14:paraId="529FEFC8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Самостоятельное восстановление удаленного контакта не предусмотрено.</w:t>
      </w:r>
    </w:p>
    <w:p w14:paraId="5CBE9C0E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восстановления контакта необходимо:</w:t>
      </w:r>
    </w:p>
    <w:p w14:paraId="17759B1B" w14:textId="77777777" w:rsidR="002D1A56" w:rsidRPr="002D1A56" w:rsidRDefault="002D1A56" w:rsidP="002D1A56">
      <w:pPr>
        <w:pStyle w:val="aff8"/>
        <w:numPr>
          <w:ilvl w:val="0"/>
          <w:numId w:val="18"/>
        </w:numPr>
        <w:spacing w:after="0" w:afterAutospacing="0"/>
        <w:jc w:val="both"/>
      </w:pPr>
      <w:r w:rsidRPr="002D1A56">
        <w:t>Обратиться в администрацию учреждения.</w:t>
      </w:r>
    </w:p>
    <w:p w14:paraId="15CC225E" w14:textId="77777777" w:rsidR="002D1A56" w:rsidRPr="002D1A56" w:rsidRDefault="002D1A56" w:rsidP="002D1A56">
      <w:pPr>
        <w:pStyle w:val="aff8"/>
        <w:numPr>
          <w:ilvl w:val="0"/>
          <w:numId w:val="18"/>
        </w:numPr>
        <w:spacing w:after="0" w:afterAutospacing="0"/>
        <w:jc w:val="both"/>
      </w:pPr>
      <w:r w:rsidRPr="002D1A56">
        <w:t>Удалить контакт из списка разрешенных контактов.</w:t>
      </w:r>
    </w:p>
    <w:p w14:paraId="534F3588" w14:textId="77777777" w:rsidR="002D1A56" w:rsidRPr="002D1A56" w:rsidRDefault="002D1A56" w:rsidP="002D1A56">
      <w:pPr>
        <w:pStyle w:val="aff8"/>
        <w:numPr>
          <w:ilvl w:val="0"/>
          <w:numId w:val="18"/>
        </w:numPr>
        <w:spacing w:after="0" w:afterAutospacing="0"/>
        <w:jc w:val="both"/>
      </w:pPr>
      <w:r w:rsidRPr="002D1A56">
        <w:t>Подать новое заявление на добавление контакта.</w:t>
      </w:r>
    </w:p>
    <w:p w14:paraId="20C583E4" w14:textId="77777777" w:rsidR="002D1A56" w:rsidRPr="002D1A56" w:rsidRDefault="002D1A56" w:rsidP="002D1A56">
      <w:pPr>
        <w:pStyle w:val="aff8"/>
        <w:numPr>
          <w:ilvl w:val="0"/>
          <w:numId w:val="18"/>
        </w:numPr>
        <w:spacing w:after="0" w:afterAutospacing="0"/>
        <w:jc w:val="both"/>
      </w:pPr>
      <w:r w:rsidRPr="002D1A56">
        <w:t>Дождаться повторного согласования контакта.</w:t>
      </w:r>
    </w:p>
    <w:p w14:paraId="5461815E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повторного добавления контакт снова появится в Социальной платформе ZT.</w:t>
      </w:r>
    </w:p>
    <w:p w14:paraId="3BACCE30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6D003671">
          <v:rect id="_x0000_i1064" style="width:0;height:1.5pt" o:hralign="center" o:hrstd="t" o:hr="t" fillcolor="#a0a0a0" stroked="f"/>
        </w:pict>
      </w:r>
    </w:p>
    <w:p w14:paraId="6F6ED583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Заблокированные контакты</w:t>
      </w:r>
    </w:p>
    <w:p w14:paraId="0A01E6C6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 решению администрации учреждения контакт может получить статус «Заблокирован».</w:t>
      </w:r>
    </w:p>
    <w:p w14:paraId="05FEE7DD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заблокированного контакта недоступны:</w:t>
      </w:r>
    </w:p>
    <w:p w14:paraId="1F11CA07" w14:textId="77777777" w:rsidR="002D1A56" w:rsidRPr="002D1A56" w:rsidRDefault="002D1A56" w:rsidP="002D1A56">
      <w:pPr>
        <w:pStyle w:val="aff8"/>
        <w:numPr>
          <w:ilvl w:val="0"/>
          <w:numId w:val="19"/>
        </w:numPr>
        <w:spacing w:after="0" w:afterAutospacing="0"/>
        <w:jc w:val="both"/>
      </w:pPr>
      <w:r w:rsidRPr="002D1A56">
        <w:t>отправка сообщений;</w:t>
      </w:r>
    </w:p>
    <w:p w14:paraId="08801FA0" w14:textId="77777777" w:rsidR="002D1A56" w:rsidRPr="002D1A56" w:rsidRDefault="002D1A56" w:rsidP="002D1A56">
      <w:pPr>
        <w:pStyle w:val="aff8"/>
        <w:numPr>
          <w:ilvl w:val="0"/>
          <w:numId w:val="19"/>
        </w:numPr>
        <w:spacing w:after="0" w:afterAutospacing="0"/>
        <w:jc w:val="both"/>
      </w:pPr>
      <w:r w:rsidRPr="002D1A56">
        <w:t>получение сообщений;</w:t>
      </w:r>
    </w:p>
    <w:p w14:paraId="3649EFA1" w14:textId="77777777" w:rsidR="002D1A56" w:rsidRPr="002D1A56" w:rsidRDefault="002D1A56" w:rsidP="002D1A56">
      <w:pPr>
        <w:pStyle w:val="aff8"/>
        <w:numPr>
          <w:ilvl w:val="0"/>
          <w:numId w:val="19"/>
        </w:numPr>
        <w:spacing w:after="0" w:afterAutospacing="0"/>
        <w:jc w:val="both"/>
      </w:pPr>
      <w:proofErr w:type="spellStart"/>
      <w:r w:rsidRPr="002D1A56">
        <w:t>видеовызовы</w:t>
      </w:r>
      <w:proofErr w:type="spellEnd"/>
      <w:r w:rsidRPr="002D1A56">
        <w:t>;</w:t>
      </w:r>
    </w:p>
    <w:p w14:paraId="4D7AB74C" w14:textId="77777777" w:rsidR="002D1A56" w:rsidRPr="002D1A56" w:rsidRDefault="002D1A56" w:rsidP="002D1A56">
      <w:pPr>
        <w:pStyle w:val="aff8"/>
        <w:numPr>
          <w:ilvl w:val="0"/>
          <w:numId w:val="19"/>
        </w:numPr>
        <w:spacing w:after="0" w:afterAutospacing="0"/>
        <w:jc w:val="both"/>
      </w:pPr>
      <w:r w:rsidRPr="002D1A56">
        <w:t>другие способы взаимодействия.</w:t>
      </w:r>
    </w:p>
    <w:p w14:paraId="77D6C73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lastRenderedPageBreak/>
        <w:t>До снятия блокировки взаимодействие с таким контактом невозможно.</w:t>
      </w:r>
    </w:p>
    <w:p w14:paraId="05A52BFA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3C359199">
          <v:rect id="_x0000_i1065" style="width:0;height:1.5pt" o:hralign="center" o:hrstd="t" o:hr="t" fillcolor="#a0a0a0" stroked="f"/>
        </w:pict>
      </w:r>
    </w:p>
    <w:p w14:paraId="2C94C2B4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Изменение имени контакта</w:t>
      </w:r>
    </w:p>
    <w:p w14:paraId="61FE45A9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Самостоятельное изменение имени контакта не предусмотрено.</w:t>
      </w:r>
    </w:p>
    <w:p w14:paraId="72C34F2A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Контакты отображаются в том виде, в котором они указаны в списке разрешенных контактов учреждения.</w:t>
      </w:r>
    </w:p>
    <w:p w14:paraId="49C0F83E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6E1F80DB">
          <v:rect id="_x0000_i1066" style="width:0;height:1.5pt" o:hralign="center" o:hrstd="t" o:hr="t" fillcolor="#a0a0a0" stroked="f"/>
        </w:pict>
      </w:r>
    </w:p>
    <w:p w14:paraId="0B003147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Количество контактов</w:t>
      </w:r>
    </w:p>
    <w:p w14:paraId="216F2099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Социальная платформа ZT не ограничивает количество контактов пользователя.</w:t>
      </w:r>
    </w:p>
    <w:p w14:paraId="3F426313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Количество доступных контактов определяется правилами конкретного учреждения.</w:t>
      </w:r>
    </w:p>
    <w:p w14:paraId="70DFB368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 разных учреждениях допустимое количество контактов может отличаться.</w:t>
      </w:r>
    </w:p>
    <w:p w14:paraId="50F27F03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499F4F70">
          <v:rect id="_x0000_i1067" style="width:0;height:1.5pt" o:hralign="center" o:hrstd="t" o:hr="t" fillcolor="#a0a0a0" stroked="f"/>
        </w:pict>
      </w:r>
    </w:p>
    <w:p w14:paraId="01FF7507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Полезно знать</w:t>
      </w:r>
    </w:p>
    <w:p w14:paraId="40394657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Если пользователь не планирует заменять существующий контакт другим, удалять контакт не рекомендуется.</w:t>
      </w:r>
    </w:p>
    <w:p w14:paraId="704C454E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Восстановление удаленного контакта требует повторного прохождения процедуры согласования через администрацию учреждения.</w:t>
      </w:r>
    </w:p>
    <w:p w14:paraId="27D67E82" w14:textId="77777777" w:rsidR="002D1A56" w:rsidRPr="002D1A56" w:rsidRDefault="002D1A56" w:rsidP="002D1A56">
      <w:pPr>
        <w:pStyle w:val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 xml:space="preserve">6. Аудио- и </w:t>
      </w:r>
      <w:proofErr w:type="spellStart"/>
      <w:r w:rsidRPr="002D1A56">
        <w:rPr>
          <w:rFonts w:ascii="Times New Roman" w:hAnsi="Times New Roman" w:cs="Times New Roman"/>
          <w:sz w:val="24"/>
          <w:szCs w:val="24"/>
          <w:lang w:val="ru-RU"/>
        </w:rPr>
        <w:t>видеовызовы</w:t>
      </w:r>
      <w:proofErr w:type="spellEnd"/>
    </w:p>
    <w:p w14:paraId="6AC013DF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Для чего нужен раздел</w:t>
      </w:r>
    </w:p>
    <w:p w14:paraId="65C73943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 xml:space="preserve">Раздел «Аудио- и </w:t>
      </w:r>
      <w:proofErr w:type="spellStart"/>
      <w:r w:rsidRPr="002D1A56">
        <w:t>видеовызовы</w:t>
      </w:r>
      <w:proofErr w:type="spellEnd"/>
      <w:r w:rsidRPr="002D1A56">
        <w:t>» предназначен для совершения звонков разрешенным контактам.</w:t>
      </w:r>
    </w:p>
    <w:p w14:paraId="26ECA4B8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Через данный раздел пользователь может:</w:t>
      </w:r>
    </w:p>
    <w:p w14:paraId="5F77F777" w14:textId="77777777" w:rsidR="002D1A56" w:rsidRPr="002D1A56" w:rsidRDefault="002D1A56" w:rsidP="002D1A56">
      <w:pPr>
        <w:pStyle w:val="aff8"/>
        <w:numPr>
          <w:ilvl w:val="0"/>
          <w:numId w:val="20"/>
        </w:numPr>
        <w:spacing w:after="0" w:afterAutospacing="0"/>
        <w:jc w:val="both"/>
      </w:pPr>
      <w:r w:rsidRPr="002D1A56">
        <w:t>просматривать историю звонков;</w:t>
      </w:r>
    </w:p>
    <w:p w14:paraId="185D7B28" w14:textId="77777777" w:rsidR="002D1A56" w:rsidRPr="002D1A56" w:rsidRDefault="002D1A56" w:rsidP="002D1A56">
      <w:pPr>
        <w:pStyle w:val="aff8"/>
        <w:numPr>
          <w:ilvl w:val="0"/>
          <w:numId w:val="20"/>
        </w:numPr>
        <w:spacing w:after="0" w:afterAutospacing="0"/>
        <w:jc w:val="both"/>
      </w:pPr>
      <w:r w:rsidRPr="002D1A56">
        <w:t xml:space="preserve">совершать </w:t>
      </w:r>
      <w:proofErr w:type="spellStart"/>
      <w:r w:rsidRPr="002D1A56">
        <w:t>видеовызовы</w:t>
      </w:r>
      <w:proofErr w:type="spellEnd"/>
      <w:r w:rsidRPr="002D1A56">
        <w:t>;</w:t>
      </w:r>
    </w:p>
    <w:p w14:paraId="554A68B9" w14:textId="77777777" w:rsidR="002D1A56" w:rsidRPr="002D1A56" w:rsidRDefault="002D1A56" w:rsidP="002D1A56">
      <w:pPr>
        <w:pStyle w:val="aff8"/>
        <w:numPr>
          <w:ilvl w:val="0"/>
          <w:numId w:val="20"/>
        </w:numPr>
        <w:spacing w:after="0" w:afterAutospacing="0"/>
        <w:jc w:val="both"/>
      </w:pPr>
      <w:r w:rsidRPr="002D1A56">
        <w:t>повторно звонить контактам из истории вызовов.</w:t>
      </w:r>
    </w:p>
    <w:p w14:paraId="22A06E14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6371328D">
          <v:rect id="_x0000_i1079" style="width:0;height:1.5pt" o:hralign="center" o:hrstd="t" o:hr="t" fillcolor="#a0a0a0" stroked="f"/>
        </w:pict>
      </w:r>
    </w:p>
    <w:p w14:paraId="7FABCC2E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lastRenderedPageBreak/>
        <w:t>Важно</w:t>
      </w:r>
    </w:p>
    <w:p w14:paraId="7CC4F58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 xml:space="preserve">На момент использования Социальной платформы ZT пользователям доступны </w:t>
      </w:r>
      <w:proofErr w:type="spellStart"/>
      <w:r w:rsidRPr="002D1A56">
        <w:t>видеовызовы</w:t>
      </w:r>
      <w:proofErr w:type="spellEnd"/>
      <w:r w:rsidRPr="002D1A56">
        <w:t>.</w:t>
      </w:r>
    </w:p>
    <w:p w14:paraId="2B0BF66A" w14:textId="77777777" w:rsidR="002D1A56" w:rsidRPr="002D1A56" w:rsidRDefault="002D1A56" w:rsidP="002D1A56">
      <w:pPr>
        <w:pStyle w:val="aff8"/>
        <w:spacing w:after="0" w:afterAutospacing="0"/>
        <w:jc w:val="both"/>
      </w:pPr>
      <w:proofErr w:type="spellStart"/>
      <w:r w:rsidRPr="002D1A56">
        <w:t>Аудиовызовы</w:t>
      </w:r>
      <w:proofErr w:type="spellEnd"/>
      <w:r w:rsidRPr="002D1A56">
        <w:t xml:space="preserve"> временно недоступны.</w:t>
      </w:r>
    </w:p>
    <w:p w14:paraId="04F9072B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08AD3CBE">
          <v:rect id="_x0000_i1080" style="width:0;height:1.5pt" o:hralign="center" o:hrstd="t" o:hr="t" fillcolor="#a0a0a0" stroked="f"/>
        </w:pict>
      </w:r>
    </w:p>
    <w:p w14:paraId="6094BB1C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 xml:space="preserve">Как совершить </w:t>
      </w:r>
      <w:proofErr w:type="spellStart"/>
      <w:r w:rsidRPr="002D1A56">
        <w:rPr>
          <w:rFonts w:ascii="Times New Roman" w:hAnsi="Times New Roman" w:cs="Times New Roman"/>
          <w:sz w:val="24"/>
          <w:szCs w:val="24"/>
          <w:lang w:val="ru-RU"/>
        </w:rPr>
        <w:t>видеовызов</w:t>
      </w:r>
      <w:proofErr w:type="spellEnd"/>
    </w:p>
    <w:p w14:paraId="44DB0DBE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 xml:space="preserve">Для совершения </w:t>
      </w:r>
      <w:proofErr w:type="spellStart"/>
      <w:r w:rsidRPr="002D1A56">
        <w:t>видеовызова</w:t>
      </w:r>
      <w:proofErr w:type="spellEnd"/>
      <w:r w:rsidRPr="002D1A56">
        <w:t>:</w:t>
      </w:r>
    </w:p>
    <w:p w14:paraId="22AB136F" w14:textId="77777777" w:rsidR="002D1A56" w:rsidRPr="002D1A56" w:rsidRDefault="002D1A56" w:rsidP="002D1A56">
      <w:pPr>
        <w:pStyle w:val="aff8"/>
        <w:numPr>
          <w:ilvl w:val="0"/>
          <w:numId w:val="21"/>
        </w:numPr>
        <w:spacing w:after="0" w:afterAutospacing="0"/>
        <w:jc w:val="both"/>
      </w:pPr>
      <w:r w:rsidRPr="002D1A56">
        <w:t xml:space="preserve">Перейдите в раздел «Аудио- и </w:t>
      </w:r>
      <w:proofErr w:type="spellStart"/>
      <w:r w:rsidRPr="002D1A56">
        <w:t>видеовызовы</w:t>
      </w:r>
      <w:proofErr w:type="spellEnd"/>
      <w:r w:rsidRPr="002D1A56">
        <w:t>».</w:t>
      </w:r>
    </w:p>
    <w:p w14:paraId="181541E6" w14:textId="77777777" w:rsidR="002D1A56" w:rsidRPr="002D1A56" w:rsidRDefault="002D1A56" w:rsidP="002D1A56">
      <w:pPr>
        <w:pStyle w:val="aff8"/>
        <w:numPr>
          <w:ilvl w:val="0"/>
          <w:numId w:val="21"/>
        </w:numPr>
        <w:spacing w:after="0" w:afterAutospacing="0"/>
        <w:jc w:val="both"/>
      </w:pPr>
      <w:r w:rsidRPr="002D1A56">
        <w:t>Выберите контакт из истории звонков.</w:t>
      </w:r>
    </w:p>
    <w:p w14:paraId="028DCD5B" w14:textId="77777777" w:rsidR="002D1A56" w:rsidRPr="002D1A56" w:rsidRDefault="002D1A56" w:rsidP="002D1A56">
      <w:pPr>
        <w:pStyle w:val="aff8"/>
        <w:numPr>
          <w:ilvl w:val="0"/>
          <w:numId w:val="21"/>
        </w:numPr>
        <w:spacing w:after="0" w:afterAutospacing="0"/>
        <w:jc w:val="both"/>
      </w:pPr>
      <w:r w:rsidRPr="002D1A56">
        <w:t>Нажмите на контакт.</w:t>
      </w:r>
    </w:p>
    <w:p w14:paraId="150BC366" w14:textId="77777777" w:rsidR="002D1A56" w:rsidRPr="002D1A56" w:rsidRDefault="002D1A56" w:rsidP="002D1A56">
      <w:pPr>
        <w:pStyle w:val="aff8"/>
        <w:numPr>
          <w:ilvl w:val="0"/>
          <w:numId w:val="21"/>
        </w:numPr>
        <w:spacing w:after="0" w:afterAutospacing="0"/>
        <w:jc w:val="both"/>
      </w:pPr>
      <w:r w:rsidRPr="002D1A56">
        <w:t>Нажмите кнопку вызова.</w:t>
      </w:r>
    </w:p>
    <w:p w14:paraId="7F53E164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этого начнется попытка соединения с выбранным контактом.</w:t>
      </w:r>
    </w:p>
    <w:p w14:paraId="4FFAB928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78FFFF9D">
          <v:rect id="_x0000_i1081" style="width:0;height:1.5pt" o:hralign="center" o:hrstd="t" o:hr="t" fillcolor="#a0a0a0" stroked="f"/>
        </w:pict>
      </w:r>
    </w:p>
    <w:p w14:paraId="609E08DF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Альтернативный способ совершения вызова</w:t>
      </w:r>
    </w:p>
    <w:p w14:paraId="29C74EF2" w14:textId="77777777" w:rsidR="002D1A56" w:rsidRPr="002D1A56" w:rsidRDefault="002D1A56" w:rsidP="002D1A56">
      <w:pPr>
        <w:pStyle w:val="aff8"/>
        <w:spacing w:after="0" w:afterAutospacing="0"/>
        <w:jc w:val="both"/>
      </w:pPr>
      <w:proofErr w:type="spellStart"/>
      <w:r w:rsidRPr="002D1A56">
        <w:t>Видеовызов</w:t>
      </w:r>
      <w:proofErr w:type="spellEnd"/>
      <w:r w:rsidRPr="002D1A56">
        <w:t xml:space="preserve"> также можно совершить через раздел «Контакты».</w:t>
      </w:r>
    </w:p>
    <w:p w14:paraId="5E2C5E06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этого:</w:t>
      </w:r>
    </w:p>
    <w:p w14:paraId="671FEA4A" w14:textId="77777777" w:rsidR="002D1A56" w:rsidRPr="002D1A56" w:rsidRDefault="002D1A56" w:rsidP="002D1A56">
      <w:pPr>
        <w:pStyle w:val="aff8"/>
        <w:numPr>
          <w:ilvl w:val="0"/>
          <w:numId w:val="22"/>
        </w:numPr>
        <w:spacing w:after="0" w:afterAutospacing="0"/>
        <w:jc w:val="both"/>
      </w:pPr>
      <w:r w:rsidRPr="002D1A56">
        <w:t>Перейдите в раздел «Контакты».</w:t>
      </w:r>
    </w:p>
    <w:p w14:paraId="4E6BF81E" w14:textId="77777777" w:rsidR="002D1A56" w:rsidRPr="002D1A56" w:rsidRDefault="002D1A56" w:rsidP="002D1A56">
      <w:pPr>
        <w:pStyle w:val="aff8"/>
        <w:numPr>
          <w:ilvl w:val="0"/>
          <w:numId w:val="22"/>
        </w:numPr>
        <w:spacing w:after="0" w:afterAutospacing="0"/>
        <w:jc w:val="both"/>
      </w:pPr>
      <w:r w:rsidRPr="002D1A56">
        <w:t>Выберите нужный контакт.</w:t>
      </w:r>
    </w:p>
    <w:p w14:paraId="1F1A6B92" w14:textId="77777777" w:rsidR="002D1A56" w:rsidRPr="002D1A56" w:rsidRDefault="002D1A56" w:rsidP="002D1A56">
      <w:pPr>
        <w:pStyle w:val="aff8"/>
        <w:numPr>
          <w:ilvl w:val="0"/>
          <w:numId w:val="22"/>
        </w:numPr>
        <w:spacing w:after="0" w:afterAutospacing="0"/>
        <w:jc w:val="both"/>
      </w:pPr>
      <w:r w:rsidRPr="002D1A56">
        <w:t xml:space="preserve">Нажмите кнопку </w:t>
      </w:r>
      <w:proofErr w:type="spellStart"/>
      <w:r w:rsidRPr="002D1A56">
        <w:t>видеовызова</w:t>
      </w:r>
      <w:proofErr w:type="spellEnd"/>
      <w:r w:rsidRPr="002D1A56">
        <w:t>.</w:t>
      </w:r>
    </w:p>
    <w:p w14:paraId="539D7D41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этого начнется соединение.</w:t>
      </w:r>
    </w:p>
    <w:p w14:paraId="5BDB0FD0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0FFE2BE4">
          <v:rect id="_x0000_i1082" style="width:0;height:1.5pt" o:hralign="center" o:hrstd="t" o:hr="t" fillcolor="#a0a0a0" stroked="f"/>
        </w:pict>
      </w:r>
    </w:p>
    <w:p w14:paraId="7DFA794C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Как позвонить контакту, которого нет в истории звонков</w:t>
      </w:r>
    </w:p>
    <w:p w14:paraId="0D0C578B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Если ранее звонки данному контакту не совершались:</w:t>
      </w:r>
    </w:p>
    <w:p w14:paraId="2D871796" w14:textId="77777777" w:rsidR="002D1A56" w:rsidRPr="002D1A56" w:rsidRDefault="002D1A56" w:rsidP="002D1A56">
      <w:pPr>
        <w:pStyle w:val="aff8"/>
        <w:numPr>
          <w:ilvl w:val="0"/>
          <w:numId w:val="23"/>
        </w:numPr>
        <w:spacing w:after="0" w:afterAutospacing="0"/>
        <w:jc w:val="both"/>
      </w:pPr>
      <w:r w:rsidRPr="002D1A56">
        <w:t xml:space="preserve">Перейдите в раздел «Аудио- и </w:t>
      </w:r>
      <w:proofErr w:type="spellStart"/>
      <w:r w:rsidRPr="002D1A56">
        <w:t>видеовызовы</w:t>
      </w:r>
      <w:proofErr w:type="spellEnd"/>
      <w:r w:rsidRPr="002D1A56">
        <w:t>».</w:t>
      </w:r>
    </w:p>
    <w:p w14:paraId="32A08FCA" w14:textId="77777777" w:rsidR="002D1A56" w:rsidRPr="002D1A56" w:rsidRDefault="002D1A56" w:rsidP="002D1A56">
      <w:pPr>
        <w:pStyle w:val="aff8"/>
        <w:numPr>
          <w:ilvl w:val="0"/>
          <w:numId w:val="23"/>
        </w:numPr>
        <w:spacing w:after="0" w:afterAutospacing="0"/>
        <w:jc w:val="both"/>
      </w:pPr>
      <w:r w:rsidRPr="002D1A56">
        <w:t>Нажмите кнопку «+» в верхней части экрана.</w:t>
      </w:r>
    </w:p>
    <w:p w14:paraId="54B8F7FF" w14:textId="77777777" w:rsidR="002D1A56" w:rsidRPr="002D1A56" w:rsidRDefault="002D1A56" w:rsidP="002D1A56">
      <w:pPr>
        <w:pStyle w:val="aff8"/>
        <w:numPr>
          <w:ilvl w:val="0"/>
          <w:numId w:val="23"/>
        </w:numPr>
        <w:spacing w:after="0" w:afterAutospacing="0"/>
        <w:jc w:val="both"/>
      </w:pPr>
      <w:r w:rsidRPr="002D1A56">
        <w:t>Выберите контакт из списка.</w:t>
      </w:r>
    </w:p>
    <w:p w14:paraId="570ED3A4" w14:textId="77777777" w:rsidR="002D1A56" w:rsidRPr="002D1A56" w:rsidRDefault="002D1A56" w:rsidP="002D1A56">
      <w:pPr>
        <w:pStyle w:val="aff8"/>
        <w:numPr>
          <w:ilvl w:val="0"/>
          <w:numId w:val="23"/>
        </w:numPr>
        <w:spacing w:after="0" w:afterAutospacing="0"/>
        <w:jc w:val="both"/>
      </w:pPr>
      <w:r w:rsidRPr="002D1A56">
        <w:t xml:space="preserve">Нажмите кнопку </w:t>
      </w:r>
      <w:proofErr w:type="spellStart"/>
      <w:r w:rsidRPr="002D1A56">
        <w:t>видеовызова</w:t>
      </w:r>
      <w:proofErr w:type="spellEnd"/>
      <w:r w:rsidRPr="002D1A56">
        <w:t>.</w:t>
      </w:r>
    </w:p>
    <w:p w14:paraId="6EDA2AE5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24E67510">
          <v:rect id="_x0000_i1083" style="width:0;height:1.5pt" o:hralign="center" o:hrstd="t" o:hr="t" fillcolor="#a0a0a0" stroked="f"/>
        </w:pict>
      </w:r>
    </w:p>
    <w:p w14:paraId="42AC77BF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История звонков</w:t>
      </w:r>
    </w:p>
    <w:p w14:paraId="6D7AAB3B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 разделе отображается история совершенных вызовов.</w:t>
      </w:r>
    </w:p>
    <w:p w14:paraId="1607F644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lastRenderedPageBreak/>
        <w:t>Для каждого звонка отображается информация о:</w:t>
      </w:r>
    </w:p>
    <w:p w14:paraId="4A7F3DAF" w14:textId="77777777" w:rsidR="002D1A56" w:rsidRPr="002D1A56" w:rsidRDefault="002D1A56" w:rsidP="002D1A56">
      <w:pPr>
        <w:pStyle w:val="aff8"/>
        <w:numPr>
          <w:ilvl w:val="0"/>
          <w:numId w:val="24"/>
        </w:numPr>
        <w:spacing w:after="0" w:afterAutospacing="0"/>
        <w:jc w:val="both"/>
      </w:pPr>
      <w:r w:rsidRPr="002D1A56">
        <w:t>контакте;</w:t>
      </w:r>
    </w:p>
    <w:p w14:paraId="0E6E3825" w14:textId="77777777" w:rsidR="002D1A56" w:rsidRPr="002D1A56" w:rsidRDefault="002D1A56" w:rsidP="002D1A56">
      <w:pPr>
        <w:pStyle w:val="aff8"/>
        <w:numPr>
          <w:ilvl w:val="0"/>
          <w:numId w:val="24"/>
        </w:numPr>
        <w:spacing w:after="0" w:afterAutospacing="0"/>
        <w:jc w:val="both"/>
      </w:pPr>
      <w:r w:rsidRPr="002D1A56">
        <w:t>дате звонка;</w:t>
      </w:r>
    </w:p>
    <w:p w14:paraId="356CA78D" w14:textId="77777777" w:rsidR="002D1A56" w:rsidRPr="002D1A56" w:rsidRDefault="002D1A56" w:rsidP="002D1A56">
      <w:pPr>
        <w:pStyle w:val="aff8"/>
        <w:numPr>
          <w:ilvl w:val="0"/>
          <w:numId w:val="24"/>
        </w:numPr>
        <w:spacing w:after="0" w:afterAutospacing="0"/>
        <w:jc w:val="both"/>
      </w:pPr>
      <w:r w:rsidRPr="002D1A56">
        <w:t>времени звонка.</w:t>
      </w:r>
    </w:p>
    <w:p w14:paraId="2464AA56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История позволяет быстро связаться с контактом повторно.</w:t>
      </w:r>
    </w:p>
    <w:p w14:paraId="44E75E1D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3825B93C">
          <v:rect id="_x0000_i1084" style="width:0;height:1.5pt" o:hralign="center" o:hrstd="t" o:hr="t" fillcolor="#a0a0a0" stroked="f"/>
        </w:pict>
      </w:r>
    </w:p>
    <w:p w14:paraId="7B125333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Продолжительность вызова</w:t>
      </w:r>
    </w:p>
    <w:p w14:paraId="090ED579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 xml:space="preserve">Максимальная продолжительность одного </w:t>
      </w:r>
      <w:proofErr w:type="spellStart"/>
      <w:r w:rsidRPr="002D1A56">
        <w:t>видеовызова</w:t>
      </w:r>
      <w:proofErr w:type="spellEnd"/>
      <w:r w:rsidRPr="002D1A56">
        <w:t xml:space="preserve"> составляет 15 минут.</w:t>
      </w:r>
    </w:p>
    <w:p w14:paraId="192045DF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истечения установленного времени вызов автоматически завершается.</w:t>
      </w:r>
    </w:p>
    <w:p w14:paraId="0625375C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1A400525">
          <v:rect id="_x0000_i1085" style="width:0;height:1.5pt" o:hralign="center" o:hrstd="t" o:hr="t" fillcolor="#a0a0a0" stroked="f"/>
        </w:pict>
      </w:r>
    </w:p>
    <w:p w14:paraId="5CC97280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 xml:space="preserve">Доступность </w:t>
      </w:r>
      <w:proofErr w:type="spellStart"/>
      <w:r w:rsidRPr="002D1A56">
        <w:rPr>
          <w:rFonts w:ascii="Times New Roman" w:hAnsi="Times New Roman" w:cs="Times New Roman"/>
          <w:sz w:val="24"/>
          <w:szCs w:val="24"/>
          <w:lang w:val="ru-RU"/>
        </w:rPr>
        <w:t>видеовызовов</w:t>
      </w:r>
      <w:proofErr w:type="spellEnd"/>
    </w:p>
    <w:p w14:paraId="373A8D8A" w14:textId="77777777" w:rsidR="002D1A56" w:rsidRPr="002D1A56" w:rsidRDefault="002D1A56" w:rsidP="002D1A56">
      <w:pPr>
        <w:pStyle w:val="aff8"/>
        <w:spacing w:after="0" w:afterAutospacing="0"/>
        <w:jc w:val="both"/>
      </w:pPr>
      <w:proofErr w:type="spellStart"/>
      <w:r w:rsidRPr="002D1A56">
        <w:t>Видеовызовы</w:t>
      </w:r>
      <w:proofErr w:type="spellEnd"/>
      <w:r w:rsidRPr="002D1A56">
        <w:t xml:space="preserve"> доступны только в учреждениях, где данная функция разрешена.</w:t>
      </w:r>
    </w:p>
    <w:p w14:paraId="5C54B65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 xml:space="preserve">Если учреждение не предоставляет возможность совершения </w:t>
      </w:r>
      <w:proofErr w:type="spellStart"/>
      <w:r w:rsidRPr="002D1A56">
        <w:t>видеовызовов</w:t>
      </w:r>
      <w:proofErr w:type="spellEnd"/>
      <w:r w:rsidRPr="002D1A56">
        <w:t>, соответствующий функционал будет недоступен.</w:t>
      </w:r>
    </w:p>
    <w:p w14:paraId="38E3B47E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251227D2">
          <v:rect id="_x0000_i1086" style="width:0;height:1.5pt" o:hralign="center" o:hrstd="t" o:hr="t" fillcolor="#a0a0a0" stroked="f"/>
        </w:pict>
      </w:r>
    </w:p>
    <w:p w14:paraId="129028E8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Во время звонка</w:t>
      </w:r>
    </w:p>
    <w:p w14:paraId="3F7E0BAC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 xml:space="preserve">Во время </w:t>
      </w:r>
      <w:proofErr w:type="spellStart"/>
      <w:r w:rsidRPr="002D1A56">
        <w:t>видеовызова</w:t>
      </w:r>
      <w:proofErr w:type="spellEnd"/>
      <w:r w:rsidRPr="002D1A56">
        <w:t xml:space="preserve"> остальные функции Социальной платформы ZT недоступны.</w:t>
      </w:r>
    </w:p>
    <w:p w14:paraId="6192929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продолжения работы с другими разделами необходимо завершить текущий вызов.</w:t>
      </w:r>
    </w:p>
    <w:p w14:paraId="4F0E5ACF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448E72CA">
          <v:rect id="_x0000_i1087" style="width:0;height:1.5pt" o:hralign="center" o:hrstd="t" o:hr="t" fillcolor="#a0a0a0" stroked="f"/>
        </w:pict>
      </w:r>
    </w:p>
    <w:p w14:paraId="74BE9AA0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Полезно знать</w:t>
      </w:r>
    </w:p>
    <w:p w14:paraId="4F3EEDC0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 xml:space="preserve">Логика работы </w:t>
      </w:r>
      <w:proofErr w:type="spellStart"/>
      <w:r w:rsidRPr="002D1A56">
        <w:t>видеовызовов</w:t>
      </w:r>
      <w:proofErr w:type="spellEnd"/>
      <w:r w:rsidRPr="002D1A56">
        <w:t xml:space="preserve"> в Социальной платформе ZT соответствует логике работы видеосвязи на терминалах ZT.</w:t>
      </w:r>
    </w:p>
    <w:p w14:paraId="3C33C1E1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 xml:space="preserve">Если пользователь ранее пользовался терминалами ZT, дополнительное обучение для совершения </w:t>
      </w:r>
      <w:proofErr w:type="spellStart"/>
      <w:r w:rsidRPr="002D1A56">
        <w:t>видеовызовов</w:t>
      </w:r>
      <w:proofErr w:type="spellEnd"/>
      <w:r w:rsidRPr="002D1A56">
        <w:t xml:space="preserve"> не требуется.</w:t>
      </w:r>
    </w:p>
    <w:p w14:paraId="57C72DE6" w14:textId="77777777" w:rsidR="002D1A56" w:rsidRPr="002D1A56" w:rsidRDefault="002D1A56" w:rsidP="002D1A56">
      <w:pPr>
        <w:pStyle w:val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lastRenderedPageBreak/>
        <w:t>8. Галерея</w:t>
      </w:r>
    </w:p>
    <w:p w14:paraId="0F38C812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Для чего нужен раздел</w:t>
      </w:r>
    </w:p>
    <w:p w14:paraId="10600327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Раздел «Галерея» предназначен для хранения фотографий и видеоматериалов, отправленных и полученных через Социальную платформу ZT.</w:t>
      </w:r>
    </w:p>
    <w:p w14:paraId="4E65B3E0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 xml:space="preserve">Все фотографии и </w:t>
      </w:r>
      <w:proofErr w:type="spellStart"/>
      <w:r w:rsidRPr="002D1A56">
        <w:t>видеосообщения</w:t>
      </w:r>
      <w:proofErr w:type="spellEnd"/>
      <w:r w:rsidRPr="002D1A56">
        <w:t>, отправленные пользователем или полученные от контактов, автоматически сохраняются в галерее.</w:t>
      </w:r>
    </w:p>
    <w:p w14:paraId="2EB287DF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65F88AA4">
          <v:rect id="_x0000_i1097" style="width:0;height:1.5pt" o:hralign="center" o:hrstd="t" o:hr="t" fillcolor="#a0a0a0" stroked="f"/>
        </w:pict>
      </w:r>
    </w:p>
    <w:p w14:paraId="12133448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Как открыть галерею</w:t>
      </w:r>
    </w:p>
    <w:p w14:paraId="05C95F77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просмотра галереи:</w:t>
      </w:r>
    </w:p>
    <w:p w14:paraId="195FF947" w14:textId="77777777" w:rsidR="002D1A56" w:rsidRPr="002D1A56" w:rsidRDefault="002D1A56" w:rsidP="002D1A56">
      <w:pPr>
        <w:pStyle w:val="aff8"/>
        <w:numPr>
          <w:ilvl w:val="0"/>
          <w:numId w:val="25"/>
        </w:numPr>
        <w:spacing w:after="0" w:afterAutospacing="0"/>
        <w:jc w:val="both"/>
      </w:pPr>
      <w:r w:rsidRPr="002D1A56">
        <w:t>Перейдите на главный экран.</w:t>
      </w:r>
    </w:p>
    <w:p w14:paraId="11EAD03E" w14:textId="77777777" w:rsidR="002D1A56" w:rsidRPr="002D1A56" w:rsidRDefault="002D1A56" w:rsidP="002D1A56">
      <w:pPr>
        <w:pStyle w:val="aff8"/>
        <w:numPr>
          <w:ilvl w:val="0"/>
          <w:numId w:val="25"/>
        </w:numPr>
        <w:spacing w:after="0" w:afterAutospacing="0"/>
        <w:jc w:val="both"/>
      </w:pPr>
      <w:r w:rsidRPr="002D1A56">
        <w:t>Нажмите кнопку «Галерея».</w:t>
      </w:r>
    </w:p>
    <w:p w14:paraId="78439DE2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этого откроется список доступных фотографий и видеоматериалов.</w:t>
      </w:r>
    </w:p>
    <w:p w14:paraId="550CCC41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0AEBAF31">
          <v:rect id="_x0000_i1098" style="width:0;height:1.5pt" o:hralign="center" o:hrstd="t" o:hr="t" fillcolor="#a0a0a0" stroked="f"/>
        </w:pict>
      </w:r>
    </w:p>
    <w:p w14:paraId="6704BBD8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Какие материалы сохраняются в галерее</w:t>
      </w:r>
    </w:p>
    <w:p w14:paraId="3BA72C54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 галерее автоматически сохраняются:</w:t>
      </w:r>
    </w:p>
    <w:p w14:paraId="175C6AB6" w14:textId="77777777" w:rsidR="002D1A56" w:rsidRPr="002D1A56" w:rsidRDefault="002D1A56" w:rsidP="002D1A56">
      <w:pPr>
        <w:pStyle w:val="aff8"/>
        <w:numPr>
          <w:ilvl w:val="0"/>
          <w:numId w:val="26"/>
        </w:numPr>
        <w:spacing w:after="0" w:afterAutospacing="0"/>
        <w:jc w:val="both"/>
      </w:pPr>
      <w:r w:rsidRPr="002D1A56">
        <w:t>фотографии, отправленные пользователем;</w:t>
      </w:r>
    </w:p>
    <w:p w14:paraId="4F767393" w14:textId="77777777" w:rsidR="002D1A56" w:rsidRPr="002D1A56" w:rsidRDefault="002D1A56" w:rsidP="002D1A56">
      <w:pPr>
        <w:pStyle w:val="aff8"/>
        <w:numPr>
          <w:ilvl w:val="0"/>
          <w:numId w:val="26"/>
        </w:numPr>
        <w:spacing w:after="0" w:afterAutospacing="0"/>
        <w:jc w:val="both"/>
      </w:pPr>
      <w:r w:rsidRPr="002D1A56">
        <w:t>фотографии, полученные от контактов;</w:t>
      </w:r>
    </w:p>
    <w:p w14:paraId="0E3CB5BB" w14:textId="77777777" w:rsidR="002D1A56" w:rsidRPr="002D1A56" w:rsidRDefault="002D1A56" w:rsidP="002D1A56">
      <w:pPr>
        <w:pStyle w:val="aff8"/>
        <w:numPr>
          <w:ilvl w:val="0"/>
          <w:numId w:val="26"/>
        </w:numPr>
        <w:spacing w:after="0" w:afterAutospacing="0"/>
        <w:jc w:val="both"/>
      </w:pPr>
      <w:proofErr w:type="spellStart"/>
      <w:r w:rsidRPr="002D1A56">
        <w:t>видеосообщения</w:t>
      </w:r>
      <w:proofErr w:type="spellEnd"/>
      <w:r w:rsidRPr="002D1A56">
        <w:t>, отправленные пользователем;</w:t>
      </w:r>
    </w:p>
    <w:p w14:paraId="4A148CEB" w14:textId="77777777" w:rsidR="002D1A56" w:rsidRPr="002D1A56" w:rsidRDefault="002D1A56" w:rsidP="002D1A56">
      <w:pPr>
        <w:pStyle w:val="aff8"/>
        <w:numPr>
          <w:ilvl w:val="0"/>
          <w:numId w:val="26"/>
        </w:numPr>
        <w:spacing w:after="0" w:afterAutospacing="0"/>
        <w:jc w:val="both"/>
      </w:pPr>
      <w:proofErr w:type="spellStart"/>
      <w:r w:rsidRPr="002D1A56">
        <w:t>видеосообщения</w:t>
      </w:r>
      <w:proofErr w:type="spellEnd"/>
      <w:r w:rsidRPr="002D1A56">
        <w:t>, полученные от контактов.</w:t>
      </w:r>
    </w:p>
    <w:p w14:paraId="116EDFE0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Дополнительное сохранение файлов пользователем не требуется.</w:t>
      </w:r>
    </w:p>
    <w:p w14:paraId="658F594F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0EAC96B6">
          <v:rect id="_x0000_i1099" style="width:0;height:1.5pt" o:hralign="center" o:hrstd="t" o:hr="t" fillcolor="#a0a0a0" stroked="f"/>
        </w:pict>
      </w:r>
    </w:p>
    <w:p w14:paraId="476209BC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Просмотр фотографий и видео</w:t>
      </w:r>
    </w:p>
    <w:p w14:paraId="171C4991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просмотра файла:</w:t>
      </w:r>
    </w:p>
    <w:p w14:paraId="333EF21B" w14:textId="77777777" w:rsidR="002D1A56" w:rsidRPr="002D1A56" w:rsidRDefault="002D1A56" w:rsidP="002D1A56">
      <w:pPr>
        <w:pStyle w:val="aff8"/>
        <w:numPr>
          <w:ilvl w:val="0"/>
          <w:numId w:val="27"/>
        </w:numPr>
        <w:spacing w:after="0" w:afterAutospacing="0"/>
        <w:jc w:val="both"/>
      </w:pPr>
      <w:r w:rsidRPr="002D1A56">
        <w:t>Откройте раздел «Галерея».</w:t>
      </w:r>
    </w:p>
    <w:p w14:paraId="10DAB2A7" w14:textId="77777777" w:rsidR="002D1A56" w:rsidRPr="002D1A56" w:rsidRDefault="002D1A56" w:rsidP="002D1A56">
      <w:pPr>
        <w:pStyle w:val="aff8"/>
        <w:numPr>
          <w:ilvl w:val="0"/>
          <w:numId w:val="27"/>
        </w:numPr>
        <w:spacing w:after="0" w:afterAutospacing="0"/>
        <w:jc w:val="both"/>
      </w:pPr>
      <w:r w:rsidRPr="002D1A56">
        <w:t>Выберите фотографию или видео.</w:t>
      </w:r>
    </w:p>
    <w:p w14:paraId="31047707" w14:textId="77777777" w:rsidR="002D1A56" w:rsidRPr="002D1A56" w:rsidRDefault="002D1A56" w:rsidP="002D1A56">
      <w:pPr>
        <w:pStyle w:val="aff8"/>
        <w:numPr>
          <w:ilvl w:val="0"/>
          <w:numId w:val="27"/>
        </w:numPr>
        <w:spacing w:after="0" w:afterAutospacing="0"/>
        <w:jc w:val="both"/>
      </w:pPr>
      <w:r w:rsidRPr="002D1A56">
        <w:t>Нажмите на нужный файл.</w:t>
      </w:r>
    </w:p>
    <w:p w14:paraId="13571087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этого материал откроется для просмотра.</w:t>
      </w:r>
    </w:p>
    <w:p w14:paraId="0E21BB60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0E1E8888">
          <v:rect id="_x0000_i1100" style="width:0;height:1.5pt" o:hralign="center" o:hrstd="t" o:hr="t" fillcolor="#a0a0a0" stroked="f"/>
        </w:pict>
      </w:r>
    </w:p>
    <w:p w14:paraId="3F1E0B6C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Поиск материалов</w:t>
      </w:r>
    </w:p>
    <w:p w14:paraId="7EA8F4E3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удобства работы пользователь может использовать фильтры.</w:t>
      </w:r>
    </w:p>
    <w:p w14:paraId="32C7B3AF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Доступна фильтрация:</w:t>
      </w:r>
    </w:p>
    <w:p w14:paraId="324506EF" w14:textId="77777777" w:rsidR="002D1A56" w:rsidRPr="002D1A56" w:rsidRDefault="002D1A56" w:rsidP="002D1A56">
      <w:pPr>
        <w:pStyle w:val="aff8"/>
        <w:numPr>
          <w:ilvl w:val="0"/>
          <w:numId w:val="28"/>
        </w:numPr>
        <w:spacing w:after="0" w:afterAutospacing="0"/>
        <w:jc w:val="both"/>
      </w:pPr>
      <w:r w:rsidRPr="002D1A56">
        <w:t>по контактам;</w:t>
      </w:r>
    </w:p>
    <w:p w14:paraId="1D27C7CF" w14:textId="77777777" w:rsidR="002D1A56" w:rsidRPr="002D1A56" w:rsidRDefault="002D1A56" w:rsidP="002D1A56">
      <w:pPr>
        <w:pStyle w:val="aff8"/>
        <w:numPr>
          <w:ilvl w:val="0"/>
          <w:numId w:val="28"/>
        </w:numPr>
        <w:spacing w:after="0" w:afterAutospacing="0"/>
        <w:jc w:val="both"/>
      </w:pPr>
      <w:r w:rsidRPr="002D1A56">
        <w:t>только фотографии;</w:t>
      </w:r>
    </w:p>
    <w:p w14:paraId="1A290088" w14:textId="77777777" w:rsidR="002D1A56" w:rsidRPr="002D1A56" w:rsidRDefault="002D1A56" w:rsidP="002D1A56">
      <w:pPr>
        <w:pStyle w:val="aff8"/>
        <w:numPr>
          <w:ilvl w:val="0"/>
          <w:numId w:val="28"/>
        </w:numPr>
        <w:spacing w:after="0" w:afterAutospacing="0"/>
        <w:jc w:val="both"/>
      </w:pPr>
      <w:r w:rsidRPr="002D1A56">
        <w:t>только видеоматериалы.</w:t>
      </w:r>
    </w:p>
    <w:p w14:paraId="32061AF4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446876AA">
          <v:rect id="_x0000_i1101" style="width:0;height:1.5pt" o:hralign="center" o:hrstd="t" o:hr="t" fillcolor="#a0a0a0" stroked="f"/>
        </w:pict>
      </w:r>
    </w:p>
    <w:p w14:paraId="2F44C94D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Как удалить фотографию или видео</w:t>
      </w:r>
    </w:p>
    <w:p w14:paraId="7CEB4D76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удаления файла:</w:t>
      </w:r>
    </w:p>
    <w:p w14:paraId="6A079470" w14:textId="77777777" w:rsidR="002D1A56" w:rsidRPr="002D1A56" w:rsidRDefault="002D1A56" w:rsidP="002D1A56">
      <w:pPr>
        <w:pStyle w:val="aff8"/>
        <w:numPr>
          <w:ilvl w:val="0"/>
          <w:numId w:val="29"/>
        </w:numPr>
        <w:spacing w:after="0" w:afterAutospacing="0"/>
        <w:jc w:val="both"/>
      </w:pPr>
      <w:r w:rsidRPr="002D1A56">
        <w:t>Откройте галерею.</w:t>
      </w:r>
    </w:p>
    <w:p w14:paraId="3FD66E2B" w14:textId="77777777" w:rsidR="002D1A56" w:rsidRPr="002D1A56" w:rsidRDefault="002D1A56" w:rsidP="002D1A56">
      <w:pPr>
        <w:pStyle w:val="aff8"/>
        <w:numPr>
          <w:ilvl w:val="0"/>
          <w:numId w:val="29"/>
        </w:numPr>
        <w:spacing w:after="0" w:afterAutospacing="0"/>
        <w:jc w:val="both"/>
      </w:pPr>
      <w:r w:rsidRPr="002D1A56">
        <w:t>Выберите фотографию или видео.</w:t>
      </w:r>
    </w:p>
    <w:p w14:paraId="204D4D87" w14:textId="77777777" w:rsidR="002D1A56" w:rsidRPr="002D1A56" w:rsidRDefault="002D1A56" w:rsidP="002D1A56">
      <w:pPr>
        <w:pStyle w:val="aff8"/>
        <w:numPr>
          <w:ilvl w:val="0"/>
          <w:numId w:val="29"/>
        </w:numPr>
        <w:spacing w:after="0" w:afterAutospacing="0"/>
        <w:jc w:val="both"/>
      </w:pPr>
      <w:r w:rsidRPr="002D1A56">
        <w:t>Нажмите кнопку удаления.</w:t>
      </w:r>
    </w:p>
    <w:p w14:paraId="50A3E8B8" w14:textId="77777777" w:rsidR="002D1A56" w:rsidRPr="002D1A56" w:rsidRDefault="002D1A56" w:rsidP="002D1A56">
      <w:pPr>
        <w:pStyle w:val="aff8"/>
        <w:numPr>
          <w:ilvl w:val="0"/>
          <w:numId w:val="29"/>
        </w:numPr>
        <w:spacing w:after="0" w:afterAutospacing="0"/>
        <w:jc w:val="both"/>
      </w:pPr>
      <w:r w:rsidRPr="002D1A56">
        <w:t>Подтвердите действие.</w:t>
      </w:r>
    </w:p>
    <w:p w14:paraId="3B23A8EB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подтверждения файл будет удален из галереи.</w:t>
      </w:r>
    </w:p>
    <w:p w14:paraId="6214238C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769D2681">
          <v:rect id="_x0000_i1102" style="width:0;height:1.5pt" o:hralign="center" o:hrstd="t" o:hr="t" fillcolor="#a0a0a0" stroked="f"/>
        </w:pict>
      </w:r>
    </w:p>
    <w:p w14:paraId="39A4AC71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Важно</w:t>
      </w:r>
    </w:p>
    <w:p w14:paraId="7D784B2E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удаления фотографии или видео восстановление невозможно.</w:t>
      </w:r>
    </w:p>
    <w:p w14:paraId="0AE925A4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Корзина для удаленных файлов в Социальной платформе ZT не предусмотрена.</w:t>
      </w:r>
    </w:p>
    <w:p w14:paraId="2D55B6DB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Перед удалением рекомендуется убедиться, что файл больше не потребуется.</w:t>
      </w:r>
    </w:p>
    <w:p w14:paraId="4C54C4D4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05DB1F66">
          <v:rect id="_x0000_i1103" style="width:0;height:1.5pt" o:hralign="center" o:hrstd="t" o:hr="t" fillcolor="#a0a0a0" stroked="f"/>
        </w:pict>
      </w:r>
    </w:p>
    <w:p w14:paraId="6B0FC79D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Срок хранения файлов</w:t>
      </w:r>
    </w:p>
    <w:p w14:paraId="5769C0A1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Фотографии и видеоматериалы хранятся в галерее не более 3 лет.</w:t>
      </w:r>
    </w:p>
    <w:p w14:paraId="0F0FBE3A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 истечении срока хранения материалы могут быть автоматически удалены системой.</w:t>
      </w:r>
    </w:p>
    <w:p w14:paraId="6A017376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42503B56">
          <v:rect id="_x0000_i1104" style="width:0;height:1.5pt" o:hralign="center" o:hrstd="t" o:hr="t" fillcolor="#a0a0a0" stroked="f"/>
        </w:pict>
      </w:r>
    </w:p>
    <w:p w14:paraId="54B75F24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Ограничения по объему хранения</w:t>
      </w:r>
    </w:p>
    <w:p w14:paraId="19C9C9CA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Социальная платформа ZT не ограничивает:</w:t>
      </w:r>
    </w:p>
    <w:p w14:paraId="6D4EF876" w14:textId="77777777" w:rsidR="002D1A56" w:rsidRPr="002D1A56" w:rsidRDefault="002D1A56" w:rsidP="002D1A56">
      <w:pPr>
        <w:pStyle w:val="aff8"/>
        <w:numPr>
          <w:ilvl w:val="0"/>
          <w:numId w:val="30"/>
        </w:numPr>
        <w:spacing w:after="0" w:afterAutospacing="0"/>
        <w:jc w:val="both"/>
      </w:pPr>
      <w:r w:rsidRPr="002D1A56">
        <w:t>количество фотографий;</w:t>
      </w:r>
    </w:p>
    <w:p w14:paraId="099EBBE9" w14:textId="77777777" w:rsidR="002D1A56" w:rsidRPr="002D1A56" w:rsidRDefault="002D1A56" w:rsidP="002D1A56">
      <w:pPr>
        <w:pStyle w:val="aff8"/>
        <w:numPr>
          <w:ilvl w:val="0"/>
          <w:numId w:val="30"/>
        </w:numPr>
        <w:spacing w:after="0" w:afterAutospacing="0"/>
        <w:jc w:val="both"/>
      </w:pPr>
      <w:r w:rsidRPr="002D1A56">
        <w:t>количество видеоматериалов;</w:t>
      </w:r>
    </w:p>
    <w:p w14:paraId="299B82A2" w14:textId="77777777" w:rsidR="002D1A56" w:rsidRPr="002D1A56" w:rsidRDefault="002D1A56" w:rsidP="002D1A56">
      <w:pPr>
        <w:pStyle w:val="aff8"/>
        <w:numPr>
          <w:ilvl w:val="0"/>
          <w:numId w:val="30"/>
        </w:numPr>
        <w:spacing w:after="0" w:afterAutospacing="0"/>
        <w:jc w:val="both"/>
      </w:pPr>
      <w:r w:rsidRPr="002D1A56">
        <w:lastRenderedPageBreak/>
        <w:t>общий объем галереи.</w:t>
      </w:r>
    </w:p>
    <w:p w14:paraId="4DEF420A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Пользователь может хранить любое количество материалов в пределах установленного срока хранения.</w:t>
      </w:r>
    </w:p>
    <w:p w14:paraId="6EC55485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1B011D53">
          <v:rect id="_x0000_i1105" style="width:0;height:1.5pt" o:hralign="center" o:hrstd="t" o:hr="t" fillcolor="#a0a0a0" stroked="f"/>
        </w:pict>
      </w:r>
    </w:p>
    <w:p w14:paraId="234858D2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Если галерея пустая</w:t>
      </w:r>
    </w:p>
    <w:p w14:paraId="29843659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 xml:space="preserve">Если пользователь еще не отправлял и не получал фотографии или </w:t>
      </w:r>
      <w:proofErr w:type="spellStart"/>
      <w:r w:rsidRPr="002D1A56">
        <w:t>видеосообщения</w:t>
      </w:r>
      <w:proofErr w:type="spellEnd"/>
      <w:r w:rsidRPr="002D1A56">
        <w:t>, раздел «Галерея» будет пустым.</w:t>
      </w:r>
    </w:p>
    <w:p w14:paraId="5025C7CD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появления материалов в галерее необходимо:</w:t>
      </w:r>
    </w:p>
    <w:p w14:paraId="546EEAA6" w14:textId="77777777" w:rsidR="002D1A56" w:rsidRPr="002D1A56" w:rsidRDefault="002D1A56" w:rsidP="002D1A56">
      <w:pPr>
        <w:pStyle w:val="aff8"/>
        <w:numPr>
          <w:ilvl w:val="0"/>
          <w:numId w:val="31"/>
        </w:numPr>
        <w:spacing w:after="0" w:afterAutospacing="0"/>
        <w:jc w:val="both"/>
      </w:pPr>
      <w:r w:rsidRPr="002D1A56">
        <w:t xml:space="preserve">отправить фотографию или </w:t>
      </w:r>
      <w:proofErr w:type="spellStart"/>
      <w:r w:rsidRPr="002D1A56">
        <w:t>видеосообщение</w:t>
      </w:r>
      <w:proofErr w:type="spellEnd"/>
      <w:r w:rsidRPr="002D1A56">
        <w:t xml:space="preserve"> контакту;</w:t>
      </w:r>
    </w:p>
    <w:p w14:paraId="3E2CC0B7" w14:textId="77777777" w:rsidR="002D1A56" w:rsidRPr="002D1A56" w:rsidRDefault="002D1A56" w:rsidP="002D1A56">
      <w:pPr>
        <w:pStyle w:val="aff8"/>
        <w:numPr>
          <w:ilvl w:val="0"/>
          <w:numId w:val="31"/>
        </w:numPr>
        <w:spacing w:after="0" w:afterAutospacing="0"/>
        <w:jc w:val="both"/>
      </w:pPr>
      <w:r w:rsidRPr="002D1A56">
        <w:t xml:space="preserve">получить фотографию или </w:t>
      </w:r>
      <w:proofErr w:type="spellStart"/>
      <w:r w:rsidRPr="002D1A56">
        <w:t>видеосообщение</w:t>
      </w:r>
      <w:proofErr w:type="spellEnd"/>
      <w:r w:rsidRPr="002D1A56">
        <w:t xml:space="preserve"> от контакта.</w:t>
      </w:r>
    </w:p>
    <w:p w14:paraId="55EA0139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этого файлы автоматически появятся в галерее.</w:t>
      </w:r>
    </w:p>
    <w:p w14:paraId="0D3DD242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14CEACC8">
          <v:rect id="_x0000_i1106" style="width:0;height:1.5pt" o:hralign="center" o:hrstd="t" o:hr="t" fillcolor="#a0a0a0" stroked="f"/>
        </w:pict>
      </w:r>
    </w:p>
    <w:p w14:paraId="17B7ECB2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Полезно знать</w:t>
      </w:r>
    </w:p>
    <w:p w14:paraId="06001D6B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Все фотографии и видеоматериалы сохраняются в галерее автоматически и не требуют дополнительных действий со стороны пользователя.</w:t>
      </w:r>
    </w:p>
    <w:p w14:paraId="5750B580" w14:textId="77777777" w:rsidR="002D1A56" w:rsidRPr="002D1A56" w:rsidRDefault="002D1A56" w:rsidP="002D1A56">
      <w:pPr>
        <w:pStyle w:val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8. Галерея</w:t>
      </w:r>
    </w:p>
    <w:p w14:paraId="4E4FD75A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Для чего нужен раздел</w:t>
      </w:r>
    </w:p>
    <w:p w14:paraId="68056817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Раздел «Галерея» предназначен для хранения фотографий и видеоматериалов, отправленных и полученных через Социальную платформу ZT.</w:t>
      </w:r>
    </w:p>
    <w:p w14:paraId="327736BD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 xml:space="preserve">Все фотографии и </w:t>
      </w:r>
      <w:proofErr w:type="spellStart"/>
      <w:r w:rsidRPr="002D1A56">
        <w:t>видеосообщения</w:t>
      </w:r>
      <w:proofErr w:type="spellEnd"/>
      <w:r w:rsidRPr="002D1A56">
        <w:t>, отправленные пользователем или полученные от контактов, автоматически сохраняются в галерее.</w:t>
      </w:r>
    </w:p>
    <w:p w14:paraId="227BB838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690D4AD8">
          <v:rect id="_x0000_i1117" style="width:0;height:1.5pt" o:hralign="center" o:hrstd="t" o:hr="t" fillcolor="#a0a0a0" stroked="f"/>
        </w:pict>
      </w:r>
    </w:p>
    <w:p w14:paraId="7F5701B9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Как открыть галерею</w:t>
      </w:r>
    </w:p>
    <w:p w14:paraId="47EA1E0D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просмотра галереи:</w:t>
      </w:r>
    </w:p>
    <w:p w14:paraId="7B8FBEB2" w14:textId="77777777" w:rsidR="002D1A56" w:rsidRPr="002D1A56" w:rsidRDefault="002D1A56" w:rsidP="002D1A56">
      <w:pPr>
        <w:pStyle w:val="aff8"/>
        <w:numPr>
          <w:ilvl w:val="0"/>
          <w:numId w:val="32"/>
        </w:numPr>
        <w:spacing w:after="0" w:afterAutospacing="0"/>
        <w:jc w:val="both"/>
      </w:pPr>
      <w:r w:rsidRPr="002D1A56">
        <w:t>Перейдите на главный экран.</w:t>
      </w:r>
    </w:p>
    <w:p w14:paraId="5493BB08" w14:textId="77777777" w:rsidR="002D1A56" w:rsidRPr="002D1A56" w:rsidRDefault="002D1A56" w:rsidP="002D1A56">
      <w:pPr>
        <w:pStyle w:val="aff8"/>
        <w:numPr>
          <w:ilvl w:val="0"/>
          <w:numId w:val="32"/>
        </w:numPr>
        <w:spacing w:after="0" w:afterAutospacing="0"/>
        <w:jc w:val="both"/>
      </w:pPr>
      <w:r w:rsidRPr="002D1A56">
        <w:t>Нажмите кнопку «Галерея».</w:t>
      </w:r>
    </w:p>
    <w:p w14:paraId="427B1239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этого откроется список доступных фотографий и видеоматериалов.</w:t>
      </w:r>
    </w:p>
    <w:p w14:paraId="0676F944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3DFD2566">
          <v:rect id="_x0000_i1118" style="width:0;height:1.5pt" o:hralign="center" o:hrstd="t" o:hr="t" fillcolor="#a0a0a0" stroked="f"/>
        </w:pict>
      </w:r>
    </w:p>
    <w:p w14:paraId="1D45500A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Какие материалы сохраняются в галерее</w:t>
      </w:r>
    </w:p>
    <w:p w14:paraId="071C5B2A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 галерее автоматически сохраняются:</w:t>
      </w:r>
    </w:p>
    <w:p w14:paraId="65E21154" w14:textId="77777777" w:rsidR="002D1A56" w:rsidRPr="002D1A56" w:rsidRDefault="002D1A56" w:rsidP="002D1A56">
      <w:pPr>
        <w:pStyle w:val="aff8"/>
        <w:numPr>
          <w:ilvl w:val="0"/>
          <w:numId w:val="33"/>
        </w:numPr>
        <w:spacing w:after="0" w:afterAutospacing="0"/>
        <w:jc w:val="both"/>
      </w:pPr>
      <w:r w:rsidRPr="002D1A56">
        <w:t>фотографии, отправленные пользователем;</w:t>
      </w:r>
    </w:p>
    <w:p w14:paraId="2CBFB0C3" w14:textId="77777777" w:rsidR="002D1A56" w:rsidRPr="002D1A56" w:rsidRDefault="002D1A56" w:rsidP="002D1A56">
      <w:pPr>
        <w:pStyle w:val="aff8"/>
        <w:numPr>
          <w:ilvl w:val="0"/>
          <w:numId w:val="33"/>
        </w:numPr>
        <w:spacing w:after="0" w:afterAutospacing="0"/>
        <w:jc w:val="both"/>
      </w:pPr>
      <w:r w:rsidRPr="002D1A56">
        <w:t>фотографии, полученные от контактов;</w:t>
      </w:r>
    </w:p>
    <w:p w14:paraId="50ECFC3C" w14:textId="77777777" w:rsidR="002D1A56" w:rsidRPr="002D1A56" w:rsidRDefault="002D1A56" w:rsidP="002D1A56">
      <w:pPr>
        <w:pStyle w:val="aff8"/>
        <w:numPr>
          <w:ilvl w:val="0"/>
          <w:numId w:val="33"/>
        </w:numPr>
        <w:spacing w:after="0" w:afterAutospacing="0"/>
        <w:jc w:val="both"/>
      </w:pPr>
      <w:proofErr w:type="spellStart"/>
      <w:r w:rsidRPr="002D1A56">
        <w:t>видеосообщения</w:t>
      </w:r>
      <w:proofErr w:type="spellEnd"/>
      <w:r w:rsidRPr="002D1A56">
        <w:t>, отправленные пользователем;</w:t>
      </w:r>
    </w:p>
    <w:p w14:paraId="2E956A02" w14:textId="77777777" w:rsidR="002D1A56" w:rsidRPr="002D1A56" w:rsidRDefault="002D1A56" w:rsidP="002D1A56">
      <w:pPr>
        <w:pStyle w:val="aff8"/>
        <w:numPr>
          <w:ilvl w:val="0"/>
          <w:numId w:val="33"/>
        </w:numPr>
        <w:spacing w:after="0" w:afterAutospacing="0"/>
        <w:jc w:val="both"/>
      </w:pPr>
      <w:proofErr w:type="spellStart"/>
      <w:r w:rsidRPr="002D1A56">
        <w:t>видеосообщения</w:t>
      </w:r>
      <w:proofErr w:type="spellEnd"/>
      <w:r w:rsidRPr="002D1A56">
        <w:t>, полученные от контактов.</w:t>
      </w:r>
    </w:p>
    <w:p w14:paraId="35108AE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Дополнительное сохранение файлов пользователем не требуется.</w:t>
      </w:r>
    </w:p>
    <w:p w14:paraId="56AD478F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3390873B">
          <v:rect id="_x0000_i1119" style="width:0;height:1.5pt" o:hralign="center" o:hrstd="t" o:hr="t" fillcolor="#a0a0a0" stroked="f"/>
        </w:pict>
      </w:r>
    </w:p>
    <w:p w14:paraId="509F2705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Просмотр фотографий и видео</w:t>
      </w:r>
    </w:p>
    <w:p w14:paraId="04A8BE24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просмотра файла:</w:t>
      </w:r>
    </w:p>
    <w:p w14:paraId="58931DF4" w14:textId="77777777" w:rsidR="002D1A56" w:rsidRPr="002D1A56" w:rsidRDefault="002D1A56" w:rsidP="002D1A56">
      <w:pPr>
        <w:pStyle w:val="aff8"/>
        <w:numPr>
          <w:ilvl w:val="0"/>
          <w:numId w:val="34"/>
        </w:numPr>
        <w:spacing w:after="0" w:afterAutospacing="0"/>
        <w:jc w:val="both"/>
      </w:pPr>
      <w:r w:rsidRPr="002D1A56">
        <w:t>Откройте раздел «Галерея».</w:t>
      </w:r>
    </w:p>
    <w:p w14:paraId="1EF1004B" w14:textId="77777777" w:rsidR="002D1A56" w:rsidRPr="002D1A56" w:rsidRDefault="002D1A56" w:rsidP="002D1A56">
      <w:pPr>
        <w:pStyle w:val="aff8"/>
        <w:numPr>
          <w:ilvl w:val="0"/>
          <w:numId w:val="34"/>
        </w:numPr>
        <w:spacing w:after="0" w:afterAutospacing="0"/>
        <w:jc w:val="both"/>
      </w:pPr>
      <w:r w:rsidRPr="002D1A56">
        <w:t>Выберите фотографию или видео.</w:t>
      </w:r>
    </w:p>
    <w:p w14:paraId="1EA5113E" w14:textId="77777777" w:rsidR="002D1A56" w:rsidRPr="002D1A56" w:rsidRDefault="002D1A56" w:rsidP="002D1A56">
      <w:pPr>
        <w:pStyle w:val="aff8"/>
        <w:numPr>
          <w:ilvl w:val="0"/>
          <w:numId w:val="34"/>
        </w:numPr>
        <w:spacing w:after="0" w:afterAutospacing="0"/>
        <w:jc w:val="both"/>
      </w:pPr>
      <w:r w:rsidRPr="002D1A56">
        <w:t>Нажмите на нужный файл.</w:t>
      </w:r>
    </w:p>
    <w:p w14:paraId="3D9342C0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этого материал откроется для просмотра.</w:t>
      </w:r>
    </w:p>
    <w:p w14:paraId="5574A7AD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4AA0BFB8">
          <v:rect id="_x0000_i1120" style="width:0;height:1.5pt" o:hralign="center" o:hrstd="t" o:hr="t" fillcolor="#a0a0a0" stroked="f"/>
        </w:pict>
      </w:r>
    </w:p>
    <w:p w14:paraId="77516F36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Поиск материалов</w:t>
      </w:r>
    </w:p>
    <w:p w14:paraId="0A2462E1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удобства работы пользователь может использовать фильтры.</w:t>
      </w:r>
    </w:p>
    <w:p w14:paraId="30F219BF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Доступна фильтрация:</w:t>
      </w:r>
    </w:p>
    <w:p w14:paraId="52D27D37" w14:textId="77777777" w:rsidR="002D1A56" w:rsidRPr="002D1A56" w:rsidRDefault="002D1A56" w:rsidP="002D1A56">
      <w:pPr>
        <w:pStyle w:val="aff8"/>
        <w:numPr>
          <w:ilvl w:val="0"/>
          <w:numId w:val="35"/>
        </w:numPr>
        <w:spacing w:after="0" w:afterAutospacing="0"/>
        <w:jc w:val="both"/>
      </w:pPr>
      <w:r w:rsidRPr="002D1A56">
        <w:t>по контактам;</w:t>
      </w:r>
    </w:p>
    <w:p w14:paraId="701A9619" w14:textId="77777777" w:rsidR="002D1A56" w:rsidRPr="002D1A56" w:rsidRDefault="002D1A56" w:rsidP="002D1A56">
      <w:pPr>
        <w:pStyle w:val="aff8"/>
        <w:numPr>
          <w:ilvl w:val="0"/>
          <w:numId w:val="35"/>
        </w:numPr>
        <w:spacing w:after="0" w:afterAutospacing="0"/>
        <w:jc w:val="both"/>
      </w:pPr>
      <w:r w:rsidRPr="002D1A56">
        <w:t>только фотографии;</w:t>
      </w:r>
    </w:p>
    <w:p w14:paraId="46FD253B" w14:textId="77777777" w:rsidR="002D1A56" w:rsidRPr="002D1A56" w:rsidRDefault="002D1A56" w:rsidP="002D1A56">
      <w:pPr>
        <w:pStyle w:val="aff8"/>
        <w:numPr>
          <w:ilvl w:val="0"/>
          <w:numId w:val="35"/>
        </w:numPr>
        <w:spacing w:after="0" w:afterAutospacing="0"/>
        <w:jc w:val="both"/>
      </w:pPr>
      <w:r w:rsidRPr="002D1A56">
        <w:t>только видеоматериалы.</w:t>
      </w:r>
    </w:p>
    <w:p w14:paraId="788A34DA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13E7D528">
          <v:rect id="_x0000_i1121" style="width:0;height:1.5pt" o:hralign="center" o:hrstd="t" o:hr="t" fillcolor="#a0a0a0" stroked="f"/>
        </w:pict>
      </w:r>
    </w:p>
    <w:p w14:paraId="691A8907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Как удалить фотографию или видео</w:t>
      </w:r>
    </w:p>
    <w:p w14:paraId="3A07B8DF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удаления файла:</w:t>
      </w:r>
    </w:p>
    <w:p w14:paraId="554C08FE" w14:textId="77777777" w:rsidR="002D1A56" w:rsidRPr="002D1A56" w:rsidRDefault="002D1A56" w:rsidP="002D1A56">
      <w:pPr>
        <w:pStyle w:val="aff8"/>
        <w:numPr>
          <w:ilvl w:val="0"/>
          <w:numId w:val="36"/>
        </w:numPr>
        <w:spacing w:after="0" w:afterAutospacing="0"/>
        <w:jc w:val="both"/>
      </w:pPr>
      <w:r w:rsidRPr="002D1A56">
        <w:t>Откройте галерею.</w:t>
      </w:r>
    </w:p>
    <w:p w14:paraId="6101EB23" w14:textId="77777777" w:rsidR="002D1A56" w:rsidRPr="002D1A56" w:rsidRDefault="002D1A56" w:rsidP="002D1A56">
      <w:pPr>
        <w:pStyle w:val="aff8"/>
        <w:numPr>
          <w:ilvl w:val="0"/>
          <w:numId w:val="36"/>
        </w:numPr>
        <w:spacing w:after="0" w:afterAutospacing="0"/>
        <w:jc w:val="both"/>
      </w:pPr>
      <w:r w:rsidRPr="002D1A56">
        <w:t>Выберите фотографию или видео.</w:t>
      </w:r>
    </w:p>
    <w:p w14:paraId="21A68904" w14:textId="77777777" w:rsidR="002D1A56" w:rsidRPr="002D1A56" w:rsidRDefault="002D1A56" w:rsidP="002D1A56">
      <w:pPr>
        <w:pStyle w:val="aff8"/>
        <w:numPr>
          <w:ilvl w:val="0"/>
          <w:numId w:val="36"/>
        </w:numPr>
        <w:spacing w:after="0" w:afterAutospacing="0"/>
        <w:jc w:val="both"/>
      </w:pPr>
      <w:r w:rsidRPr="002D1A56">
        <w:t>Нажмите кнопку удаления.</w:t>
      </w:r>
    </w:p>
    <w:p w14:paraId="0CE31621" w14:textId="77777777" w:rsidR="002D1A56" w:rsidRPr="002D1A56" w:rsidRDefault="002D1A56" w:rsidP="002D1A56">
      <w:pPr>
        <w:pStyle w:val="aff8"/>
        <w:numPr>
          <w:ilvl w:val="0"/>
          <w:numId w:val="36"/>
        </w:numPr>
        <w:spacing w:after="0" w:afterAutospacing="0"/>
        <w:jc w:val="both"/>
      </w:pPr>
      <w:r w:rsidRPr="002D1A56">
        <w:t>Подтвердите действие.</w:t>
      </w:r>
    </w:p>
    <w:p w14:paraId="7ED4A1E3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подтверждения файл будет удален из галереи.</w:t>
      </w:r>
    </w:p>
    <w:p w14:paraId="3E53809E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3FE914CE">
          <v:rect id="_x0000_i1122" style="width:0;height:1.5pt" o:hralign="center" o:hrstd="t" o:hr="t" fillcolor="#a0a0a0" stroked="f"/>
        </w:pict>
      </w:r>
    </w:p>
    <w:p w14:paraId="247A10AE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lastRenderedPageBreak/>
        <w:t>Важно</w:t>
      </w:r>
    </w:p>
    <w:p w14:paraId="79DEB089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удаления фотографии или видео восстановление невозможно.</w:t>
      </w:r>
    </w:p>
    <w:p w14:paraId="6F2762FD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Корзина для удаленных файлов в Социальной платформе ZT не предусмотрена.</w:t>
      </w:r>
    </w:p>
    <w:p w14:paraId="550D816A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Перед удалением рекомендуется убедиться, что файл больше не потребуется.</w:t>
      </w:r>
    </w:p>
    <w:p w14:paraId="022AA2F1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6BD0024B">
          <v:rect id="_x0000_i1123" style="width:0;height:1.5pt" o:hralign="center" o:hrstd="t" o:hr="t" fillcolor="#a0a0a0" stroked="f"/>
        </w:pict>
      </w:r>
    </w:p>
    <w:p w14:paraId="38B9AC73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Срок хранения файлов</w:t>
      </w:r>
    </w:p>
    <w:p w14:paraId="46199AC3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Фотографии и видеоматериалы хранятся в галерее не более 3 лет.</w:t>
      </w:r>
    </w:p>
    <w:p w14:paraId="5F52F34B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 истечении срока хранения материалы могут быть автоматически удалены системой.</w:t>
      </w:r>
    </w:p>
    <w:p w14:paraId="0C4C76E4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25F4E0D2">
          <v:rect id="_x0000_i1124" style="width:0;height:1.5pt" o:hralign="center" o:hrstd="t" o:hr="t" fillcolor="#a0a0a0" stroked="f"/>
        </w:pict>
      </w:r>
    </w:p>
    <w:p w14:paraId="6C79B8DB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Ограничения по объему хранения</w:t>
      </w:r>
    </w:p>
    <w:p w14:paraId="14B593F6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Социальная платформа ZT не ограничивает:</w:t>
      </w:r>
    </w:p>
    <w:p w14:paraId="14F9F526" w14:textId="77777777" w:rsidR="002D1A56" w:rsidRPr="002D1A56" w:rsidRDefault="002D1A56" w:rsidP="002D1A56">
      <w:pPr>
        <w:pStyle w:val="aff8"/>
        <w:numPr>
          <w:ilvl w:val="0"/>
          <w:numId w:val="37"/>
        </w:numPr>
        <w:spacing w:after="0" w:afterAutospacing="0"/>
        <w:jc w:val="both"/>
      </w:pPr>
      <w:r w:rsidRPr="002D1A56">
        <w:t>количество фотографий;</w:t>
      </w:r>
    </w:p>
    <w:p w14:paraId="543E6FCC" w14:textId="77777777" w:rsidR="002D1A56" w:rsidRPr="002D1A56" w:rsidRDefault="002D1A56" w:rsidP="002D1A56">
      <w:pPr>
        <w:pStyle w:val="aff8"/>
        <w:numPr>
          <w:ilvl w:val="0"/>
          <w:numId w:val="37"/>
        </w:numPr>
        <w:spacing w:after="0" w:afterAutospacing="0"/>
        <w:jc w:val="both"/>
      </w:pPr>
      <w:r w:rsidRPr="002D1A56">
        <w:t>количество видеоматериалов;</w:t>
      </w:r>
    </w:p>
    <w:p w14:paraId="7A53B967" w14:textId="77777777" w:rsidR="002D1A56" w:rsidRPr="002D1A56" w:rsidRDefault="002D1A56" w:rsidP="002D1A56">
      <w:pPr>
        <w:pStyle w:val="aff8"/>
        <w:numPr>
          <w:ilvl w:val="0"/>
          <w:numId w:val="37"/>
        </w:numPr>
        <w:spacing w:after="0" w:afterAutospacing="0"/>
        <w:jc w:val="both"/>
      </w:pPr>
      <w:r w:rsidRPr="002D1A56">
        <w:t>общий объем галереи.</w:t>
      </w:r>
    </w:p>
    <w:p w14:paraId="78FC8B84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Пользователь может хранить любое количество материалов в пределах установленного срока хранения.</w:t>
      </w:r>
    </w:p>
    <w:p w14:paraId="0B8144C3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3E61AF95">
          <v:rect id="_x0000_i1125" style="width:0;height:1.5pt" o:hralign="center" o:hrstd="t" o:hr="t" fillcolor="#a0a0a0" stroked="f"/>
        </w:pict>
      </w:r>
    </w:p>
    <w:p w14:paraId="79379F6A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Если галерея пустая</w:t>
      </w:r>
    </w:p>
    <w:p w14:paraId="65EB96A6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 xml:space="preserve">Если пользователь еще не отправлял и не получал фотографии или </w:t>
      </w:r>
      <w:proofErr w:type="spellStart"/>
      <w:r w:rsidRPr="002D1A56">
        <w:t>видеосообщения</w:t>
      </w:r>
      <w:proofErr w:type="spellEnd"/>
      <w:r w:rsidRPr="002D1A56">
        <w:t>, раздел «Галерея» будет пустым.</w:t>
      </w:r>
    </w:p>
    <w:p w14:paraId="19FF42F0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появления материалов в галерее необходимо:</w:t>
      </w:r>
    </w:p>
    <w:p w14:paraId="70B7A27D" w14:textId="77777777" w:rsidR="002D1A56" w:rsidRPr="002D1A56" w:rsidRDefault="002D1A56" w:rsidP="002D1A56">
      <w:pPr>
        <w:pStyle w:val="aff8"/>
        <w:numPr>
          <w:ilvl w:val="0"/>
          <w:numId w:val="38"/>
        </w:numPr>
        <w:spacing w:after="0" w:afterAutospacing="0"/>
        <w:jc w:val="both"/>
      </w:pPr>
      <w:r w:rsidRPr="002D1A56">
        <w:t xml:space="preserve">отправить фотографию или </w:t>
      </w:r>
      <w:proofErr w:type="spellStart"/>
      <w:r w:rsidRPr="002D1A56">
        <w:t>видеосообщение</w:t>
      </w:r>
      <w:proofErr w:type="spellEnd"/>
      <w:r w:rsidRPr="002D1A56">
        <w:t xml:space="preserve"> контакту;</w:t>
      </w:r>
    </w:p>
    <w:p w14:paraId="4FE1832E" w14:textId="77777777" w:rsidR="002D1A56" w:rsidRPr="002D1A56" w:rsidRDefault="002D1A56" w:rsidP="002D1A56">
      <w:pPr>
        <w:pStyle w:val="aff8"/>
        <w:numPr>
          <w:ilvl w:val="0"/>
          <w:numId w:val="38"/>
        </w:numPr>
        <w:spacing w:after="0" w:afterAutospacing="0"/>
        <w:jc w:val="both"/>
      </w:pPr>
      <w:r w:rsidRPr="002D1A56">
        <w:t xml:space="preserve">получить фотографию или </w:t>
      </w:r>
      <w:proofErr w:type="spellStart"/>
      <w:r w:rsidRPr="002D1A56">
        <w:t>видеосообщение</w:t>
      </w:r>
      <w:proofErr w:type="spellEnd"/>
      <w:r w:rsidRPr="002D1A56">
        <w:t xml:space="preserve"> от контакта.</w:t>
      </w:r>
    </w:p>
    <w:p w14:paraId="19725999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этого файлы автоматически появятся в галерее.</w:t>
      </w:r>
    </w:p>
    <w:p w14:paraId="52E40CE9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4499B20F">
          <v:rect id="_x0000_i1126" style="width:0;height:1.5pt" o:hralign="center" o:hrstd="t" o:hr="t" fillcolor="#a0a0a0" stroked="f"/>
        </w:pict>
      </w:r>
    </w:p>
    <w:p w14:paraId="11D027AE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Полезно знать</w:t>
      </w:r>
    </w:p>
    <w:p w14:paraId="798EFA4D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Все фотографии и видеоматериалы сохраняются в галерее автоматически и не требуют дополнительных действий со стороны пользователя.</w:t>
      </w:r>
    </w:p>
    <w:p w14:paraId="7CCBDB0F" w14:textId="77777777" w:rsidR="002D1A56" w:rsidRPr="002D1A56" w:rsidRDefault="002D1A56" w:rsidP="002D1A56">
      <w:pPr>
        <w:pStyle w:val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lastRenderedPageBreak/>
        <w:t>11. Полезная информация</w:t>
      </w:r>
    </w:p>
    <w:p w14:paraId="339FCB0E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Для чего нужен раздел</w:t>
      </w:r>
    </w:p>
    <w:p w14:paraId="143DB4A0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Раздел «Полезная информация» содержит справочные материалы, которые могут быть полезны пользователям Социальной платформы ZT.</w:t>
      </w:r>
    </w:p>
    <w:p w14:paraId="1E471E1E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Через данный раздел пользователь может ознакомиться с нормативными документами, ответами на часто задаваемые вопросы и другими информационными материалами.</w:t>
      </w:r>
    </w:p>
    <w:p w14:paraId="295B1D05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2C6FE227">
          <v:rect id="_x0000_i1137" style="width:0;height:1.5pt" o:hralign="center" o:hrstd="t" o:hr="t" fillcolor="#a0a0a0" stroked="f"/>
        </w:pict>
      </w:r>
    </w:p>
    <w:p w14:paraId="27752488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Как открыть раздел</w:t>
      </w:r>
    </w:p>
    <w:p w14:paraId="54073578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перехода в раздел:</w:t>
      </w:r>
    </w:p>
    <w:p w14:paraId="339B220C" w14:textId="77777777" w:rsidR="002D1A56" w:rsidRPr="002D1A56" w:rsidRDefault="002D1A56" w:rsidP="002D1A56">
      <w:pPr>
        <w:pStyle w:val="aff8"/>
        <w:numPr>
          <w:ilvl w:val="0"/>
          <w:numId w:val="39"/>
        </w:numPr>
        <w:spacing w:after="0" w:afterAutospacing="0"/>
        <w:jc w:val="both"/>
      </w:pPr>
      <w:r w:rsidRPr="002D1A56">
        <w:t>Перейдите на главный экран.</w:t>
      </w:r>
    </w:p>
    <w:p w14:paraId="6175FDF3" w14:textId="77777777" w:rsidR="002D1A56" w:rsidRPr="002D1A56" w:rsidRDefault="002D1A56" w:rsidP="002D1A56">
      <w:pPr>
        <w:pStyle w:val="aff8"/>
        <w:numPr>
          <w:ilvl w:val="0"/>
          <w:numId w:val="39"/>
        </w:numPr>
        <w:spacing w:after="0" w:afterAutospacing="0"/>
        <w:jc w:val="both"/>
      </w:pPr>
      <w:r w:rsidRPr="002D1A56">
        <w:t>Нажмите кнопку «Полезная информация».</w:t>
      </w:r>
    </w:p>
    <w:p w14:paraId="069C3A1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этого откроется список доступных подразделов.</w:t>
      </w:r>
    </w:p>
    <w:p w14:paraId="326CF333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5B43C4AA">
          <v:rect id="_x0000_i1138" style="width:0;height:1.5pt" o:hralign="center" o:hrstd="t" o:hr="t" fillcolor="#a0a0a0" stroked="f"/>
        </w:pict>
      </w:r>
    </w:p>
    <w:p w14:paraId="18BAAE84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Доступные подразделы</w:t>
      </w:r>
    </w:p>
    <w:p w14:paraId="4CC5C044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 разделе доступны следующие подразделы:</w:t>
      </w:r>
    </w:p>
    <w:p w14:paraId="596DC106" w14:textId="77777777" w:rsidR="002D1A56" w:rsidRPr="002D1A56" w:rsidRDefault="002D1A56" w:rsidP="002D1A56">
      <w:pPr>
        <w:pStyle w:val="aff8"/>
        <w:numPr>
          <w:ilvl w:val="0"/>
          <w:numId w:val="40"/>
        </w:numPr>
        <w:spacing w:after="0" w:afterAutospacing="0"/>
        <w:jc w:val="both"/>
      </w:pPr>
      <w:r w:rsidRPr="002D1A56">
        <w:t>Законы;</w:t>
      </w:r>
    </w:p>
    <w:p w14:paraId="6292F897" w14:textId="77777777" w:rsidR="002D1A56" w:rsidRPr="002D1A56" w:rsidRDefault="002D1A56" w:rsidP="002D1A56">
      <w:pPr>
        <w:pStyle w:val="aff8"/>
        <w:numPr>
          <w:ilvl w:val="0"/>
          <w:numId w:val="40"/>
        </w:numPr>
        <w:spacing w:after="0" w:afterAutospacing="0"/>
        <w:jc w:val="both"/>
      </w:pPr>
      <w:r w:rsidRPr="002D1A56">
        <w:t>Часто задаваемые вопросы;</w:t>
      </w:r>
    </w:p>
    <w:p w14:paraId="3B57AAE6" w14:textId="77777777" w:rsidR="002D1A56" w:rsidRPr="002D1A56" w:rsidRDefault="002D1A56" w:rsidP="002D1A56">
      <w:pPr>
        <w:pStyle w:val="aff8"/>
        <w:numPr>
          <w:ilvl w:val="0"/>
          <w:numId w:val="40"/>
        </w:numPr>
        <w:spacing w:after="0" w:afterAutospacing="0"/>
        <w:jc w:val="both"/>
      </w:pPr>
      <w:r w:rsidRPr="002D1A56">
        <w:t>Служба по контракту;</w:t>
      </w:r>
    </w:p>
    <w:p w14:paraId="2D43FE91" w14:textId="77777777" w:rsidR="002D1A56" w:rsidRPr="002D1A56" w:rsidRDefault="002D1A56" w:rsidP="002D1A56">
      <w:pPr>
        <w:pStyle w:val="aff8"/>
        <w:numPr>
          <w:ilvl w:val="0"/>
          <w:numId w:val="40"/>
        </w:numPr>
        <w:spacing w:after="0" w:afterAutospacing="0"/>
        <w:jc w:val="both"/>
      </w:pPr>
      <w:r w:rsidRPr="002D1A56">
        <w:t>Тарифы.</w:t>
      </w:r>
    </w:p>
    <w:p w14:paraId="2489BF51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51DC8712">
          <v:rect id="_x0000_i1139" style="width:0;height:1.5pt" o:hralign="center" o:hrstd="t" o:hr="t" fillcolor="#a0a0a0" stroked="f"/>
        </w:pict>
      </w:r>
    </w:p>
    <w:p w14:paraId="537D5A92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Подраздел «Законы»</w:t>
      </w:r>
    </w:p>
    <w:p w14:paraId="0B086C3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 данном подразделе размещены тексты нормативных документов Российской Федерации.</w:t>
      </w:r>
    </w:p>
    <w:p w14:paraId="5D2BE693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Пользователь может ознакомиться со следующими документами:</w:t>
      </w:r>
    </w:p>
    <w:p w14:paraId="78396D84" w14:textId="77777777" w:rsidR="002D1A56" w:rsidRPr="002D1A56" w:rsidRDefault="002D1A56" w:rsidP="002D1A56">
      <w:pPr>
        <w:pStyle w:val="aff8"/>
        <w:numPr>
          <w:ilvl w:val="0"/>
          <w:numId w:val="41"/>
        </w:numPr>
        <w:spacing w:after="0" w:afterAutospacing="0"/>
        <w:jc w:val="both"/>
      </w:pPr>
      <w:r w:rsidRPr="002D1A56">
        <w:t>Уголовный кодекс Российской Федерации;</w:t>
      </w:r>
    </w:p>
    <w:p w14:paraId="4E2B522B" w14:textId="77777777" w:rsidR="002D1A56" w:rsidRPr="002D1A56" w:rsidRDefault="002D1A56" w:rsidP="002D1A56">
      <w:pPr>
        <w:pStyle w:val="aff8"/>
        <w:numPr>
          <w:ilvl w:val="0"/>
          <w:numId w:val="41"/>
        </w:numPr>
        <w:spacing w:after="0" w:afterAutospacing="0"/>
        <w:jc w:val="both"/>
      </w:pPr>
      <w:r w:rsidRPr="002D1A56">
        <w:t>Уголовно-исполнительный кодекс Российской Федерации;</w:t>
      </w:r>
    </w:p>
    <w:p w14:paraId="6EFC2724" w14:textId="77777777" w:rsidR="002D1A56" w:rsidRPr="002D1A56" w:rsidRDefault="002D1A56" w:rsidP="002D1A56">
      <w:pPr>
        <w:pStyle w:val="aff8"/>
        <w:numPr>
          <w:ilvl w:val="0"/>
          <w:numId w:val="41"/>
        </w:numPr>
        <w:spacing w:after="0" w:afterAutospacing="0"/>
        <w:jc w:val="both"/>
      </w:pPr>
      <w:r w:rsidRPr="002D1A56">
        <w:t>Гражданский кодекс Российской Федерации;</w:t>
      </w:r>
    </w:p>
    <w:p w14:paraId="5A768304" w14:textId="77777777" w:rsidR="002D1A56" w:rsidRPr="002D1A56" w:rsidRDefault="002D1A56" w:rsidP="002D1A56">
      <w:pPr>
        <w:pStyle w:val="aff8"/>
        <w:numPr>
          <w:ilvl w:val="0"/>
          <w:numId w:val="41"/>
        </w:numPr>
        <w:spacing w:after="0" w:afterAutospacing="0"/>
        <w:jc w:val="both"/>
      </w:pPr>
      <w:r w:rsidRPr="002D1A56">
        <w:t>Кодекс Российской Федерации об административных правонарушениях;</w:t>
      </w:r>
    </w:p>
    <w:p w14:paraId="0F8D22DF" w14:textId="77777777" w:rsidR="002D1A56" w:rsidRPr="002D1A56" w:rsidRDefault="002D1A56" w:rsidP="002D1A56">
      <w:pPr>
        <w:pStyle w:val="aff8"/>
        <w:numPr>
          <w:ilvl w:val="0"/>
          <w:numId w:val="41"/>
        </w:numPr>
        <w:spacing w:after="0" w:afterAutospacing="0"/>
        <w:jc w:val="both"/>
      </w:pPr>
      <w:r w:rsidRPr="002D1A56">
        <w:t>Правила внутреннего распорядка;</w:t>
      </w:r>
    </w:p>
    <w:p w14:paraId="347F8680" w14:textId="77777777" w:rsidR="002D1A56" w:rsidRPr="002D1A56" w:rsidRDefault="002D1A56" w:rsidP="002D1A56">
      <w:pPr>
        <w:pStyle w:val="aff8"/>
        <w:numPr>
          <w:ilvl w:val="0"/>
          <w:numId w:val="41"/>
        </w:numPr>
        <w:spacing w:after="0" w:afterAutospacing="0"/>
        <w:jc w:val="both"/>
      </w:pPr>
      <w:r w:rsidRPr="002D1A56">
        <w:t>Федеральный закон «О пробации в Российской Федерации».</w:t>
      </w:r>
    </w:p>
    <w:p w14:paraId="1B57ACE7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lastRenderedPageBreak/>
        <w:t>Для просмотра документа:</w:t>
      </w:r>
    </w:p>
    <w:p w14:paraId="0D90C993" w14:textId="77777777" w:rsidR="002D1A56" w:rsidRPr="002D1A56" w:rsidRDefault="002D1A56" w:rsidP="002D1A56">
      <w:pPr>
        <w:pStyle w:val="aff8"/>
        <w:numPr>
          <w:ilvl w:val="0"/>
          <w:numId w:val="42"/>
        </w:numPr>
        <w:spacing w:after="0" w:afterAutospacing="0"/>
        <w:jc w:val="both"/>
      </w:pPr>
      <w:r w:rsidRPr="002D1A56">
        <w:t>Откройте подраздел «Законы».</w:t>
      </w:r>
    </w:p>
    <w:p w14:paraId="0691D3F6" w14:textId="77777777" w:rsidR="002D1A56" w:rsidRPr="002D1A56" w:rsidRDefault="002D1A56" w:rsidP="002D1A56">
      <w:pPr>
        <w:pStyle w:val="aff8"/>
        <w:numPr>
          <w:ilvl w:val="0"/>
          <w:numId w:val="42"/>
        </w:numPr>
        <w:spacing w:after="0" w:afterAutospacing="0"/>
        <w:jc w:val="both"/>
      </w:pPr>
      <w:r w:rsidRPr="002D1A56">
        <w:t>Выберите необходимый документ.</w:t>
      </w:r>
    </w:p>
    <w:p w14:paraId="237D49C1" w14:textId="77777777" w:rsidR="002D1A56" w:rsidRPr="002D1A56" w:rsidRDefault="002D1A56" w:rsidP="002D1A56">
      <w:pPr>
        <w:pStyle w:val="aff8"/>
        <w:numPr>
          <w:ilvl w:val="0"/>
          <w:numId w:val="42"/>
        </w:numPr>
        <w:spacing w:after="0" w:afterAutospacing="0"/>
        <w:jc w:val="both"/>
      </w:pPr>
      <w:r w:rsidRPr="002D1A56">
        <w:t>Ознакомьтесь с его содержимым.</w:t>
      </w:r>
    </w:p>
    <w:p w14:paraId="18832C3C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1436AB2A">
          <v:rect id="_x0000_i1140" style="width:0;height:1.5pt" o:hralign="center" o:hrstd="t" o:hr="t" fillcolor="#a0a0a0" stroked="f"/>
        </w:pict>
      </w:r>
    </w:p>
    <w:p w14:paraId="7B44B955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Важно</w:t>
      </w:r>
    </w:p>
    <w:p w14:paraId="1686F348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Документы загружаются и обновляются сотрудниками ZT вручную.</w:t>
      </w:r>
    </w:p>
    <w:p w14:paraId="522FDF4E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Мы стремимся поддерживать размещенные материалы в актуальном состоянии, однако возможны ситуации, когда изменения законодательства еще не были внесены в систему.</w:t>
      </w:r>
    </w:p>
    <w:p w14:paraId="11969E7D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Раздел предназначен для ознакомления с нормативными документами и носит информационный характер.</w:t>
      </w:r>
    </w:p>
    <w:p w14:paraId="5A4ACB25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105113C5">
          <v:rect id="_x0000_i1141" style="width:0;height:1.5pt" o:hralign="center" o:hrstd="t" o:hr="t" fillcolor="#a0a0a0" stroked="f"/>
        </w:pict>
      </w:r>
    </w:p>
    <w:p w14:paraId="02602AF4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Подраздел «Часто задаваемые вопросы»</w:t>
      </w:r>
    </w:p>
    <w:p w14:paraId="3E5C8452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 подразделе собраны ответы на наиболее распространенные вопросы пользователей.</w:t>
      </w:r>
    </w:p>
    <w:p w14:paraId="7E4D01AC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поиска ответа:</w:t>
      </w:r>
    </w:p>
    <w:p w14:paraId="6B462A0E" w14:textId="77777777" w:rsidR="002D1A56" w:rsidRPr="002D1A56" w:rsidRDefault="002D1A56" w:rsidP="002D1A56">
      <w:pPr>
        <w:pStyle w:val="aff8"/>
        <w:numPr>
          <w:ilvl w:val="0"/>
          <w:numId w:val="43"/>
        </w:numPr>
        <w:spacing w:after="0" w:afterAutospacing="0"/>
        <w:jc w:val="both"/>
      </w:pPr>
      <w:r w:rsidRPr="002D1A56">
        <w:t>Откройте подраздел «Часто задаваемые вопросы».</w:t>
      </w:r>
    </w:p>
    <w:p w14:paraId="7DC83D9D" w14:textId="77777777" w:rsidR="002D1A56" w:rsidRPr="002D1A56" w:rsidRDefault="002D1A56" w:rsidP="002D1A56">
      <w:pPr>
        <w:pStyle w:val="aff8"/>
        <w:numPr>
          <w:ilvl w:val="0"/>
          <w:numId w:val="43"/>
        </w:numPr>
        <w:spacing w:after="0" w:afterAutospacing="0"/>
        <w:jc w:val="both"/>
      </w:pPr>
      <w:r w:rsidRPr="002D1A56">
        <w:t>Выберите интересующую тему.</w:t>
      </w:r>
    </w:p>
    <w:p w14:paraId="05F0AAD9" w14:textId="77777777" w:rsidR="002D1A56" w:rsidRPr="002D1A56" w:rsidRDefault="002D1A56" w:rsidP="002D1A56">
      <w:pPr>
        <w:pStyle w:val="aff8"/>
        <w:numPr>
          <w:ilvl w:val="0"/>
          <w:numId w:val="43"/>
        </w:numPr>
        <w:spacing w:after="0" w:afterAutospacing="0"/>
        <w:jc w:val="both"/>
      </w:pPr>
      <w:r w:rsidRPr="002D1A56">
        <w:t>Ознакомьтесь с ответом.</w:t>
      </w:r>
    </w:p>
    <w:p w14:paraId="7CD6EF37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Перед обращением в техническую поддержку рекомендуется проверить наличие ответа в данном разделе.</w:t>
      </w:r>
    </w:p>
    <w:p w14:paraId="5CA40D83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1170382C">
          <v:rect id="_x0000_i1142" style="width:0;height:1.5pt" o:hralign="center" o:hrstd="t" o:hr="t" fillcolor="#a0a0a0" stroked="f"/>
        </w:pict>
      </w:r>
    </w:p>
    <w:p w14:paraId="1CA7303C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Подраздел «Служба по контракту»</w:t>
      </w:r>
    </w:p>
    <w:p w14:paraId="54F238E0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 подразделе размещена информация о порядке заключения контракта с Министерством обороны Российской Федерации.</w:t>
      </w:r>
    </w:p>
    <w:p w14:paraId="6B7CC35D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Также в разделе содержатся сведения об условиях и преимуществах заключения контракта.</w:t>
      </w:r>
    </w:p>
    <w:p w14:paraId="2C5FA66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просмотра информации:</w:t>
      </w:r>
    </w:p>
    <w:p w14:paraId="6C7F41D6" w14:textId="77777777" w:rsidR="002D1A56" w:rsidRPr="002D1A56" w:rsidRDefault="002D1A56" w:rsidP="002D1A56">
      <w:pPr>
        <w:pStyle w:val="aff8"/>
        <w:numPr>
          <w:ilvl w:val="0"/>
          <w:numId w:val="44"/>
        </w:numPr>
        <w:spacing w:after="0" w:afterAutospacing="0"/>
        <w:jc w:val="both"/>
      </w:pPr>
      <w:r w:rsidRPr="002D1A56">
        <w:t>Откройте подраздел «Служба по контракту».</w:t>
      </w:r>
    </w:p>
    <w:p w14:paraId="690DA414" w14:textId="77777777" w:rsidR="002D1A56" w:rsidRPr="002D1A56" w:rsidRDefault="002D1A56" w:rsidP="002D1A56">
      <w:pPr>
        <w:pStyle w:val="aff8"/>
        <w:numPr>
          <w:ilvl w:val="0"/>
          <w:numId w:val="44"/>
        </w:numPr>
        <w:spacing w:after="0" w:afterAutospacing="0"/>
        <w:jc w:val="both"/>
      </w:pPr>
      <w:r w:rsidRPr="002D1A56">
        <w:t>Ознакомьтесь с представленными материалами.</w:t>
      </w:r>
    </w:p>
    <w:p w14:paraId="4B5C7E7D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lastRenderedPageBreak/>
        <w:pict w14:anchorId="1927AE07">
          <v:rect id="_x0000_i1143" style="width:0;height:1.5pt" o:hralign="center" o:hrstd="t" o:hr="t" fillcolor="#a0a0a0" stroked="f"/>
        </w:pict>
      </w:r>
    </w:p>
    <w:p w14:paraId="366D587A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Подраздел «Тарифы»</w:t>
      </w:r>
    </w:p>
    <w:p w14:paraId="1BE81CB6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В данном подразделе размещается справочная информация об услугах, доступных пользователю.</w:t>
      </w:r>
    </w:p>
    <w:p w14:paraId="32A2242C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просмотра информации:</w:t>
      </w:r>
    </w:p>
    <w:p w14:paraId="11526C5A" w14:textId="77777777" w:rsidR="002D1A56" w:rsidRPr="002D1A56" w:rsidRDefault="002D1A56" w:rsidP="002D1A56">
      <w:pPr>
        <w:pStyle w:val="aff8"/>
        <w:numPr>
          <w:ilvl w:val="0"/>
          <w:numId w:val="45"/>
        </w:numPr>
        <w:spacing w:after="0" w:afterAutospacing="0"/>
        <w:jc w:val="both"/>
      </w:pPr>
      <w:r w:rsidRPr="002D1A56">
        <w:t>Откройте подраздел «Тарифы».</w:t>
      </w:r>
    </w:p>
    <w:p w14:paraId="22136D4C" w14:textId="77777777" w:rsidR="002D1A56" w:rsidRPr="002D1A56" w:rsidRDefault="002D1A56" w:rsidP="002D1A56">
      <w:pPr>
        <w:pStyle w:val="aff8"/>
        <w:numPr>
          <w:ilvl w:val="0"/>
          <w:numId w:val="45"/>
        </w:numPr>
        <w:spacing w:after="0" w:afterAutospacing="0"/>
        <w:jc w:val="both"/>
      </w:pPr>
      <w:r w:rsidRPr="002D1A56">
        <w:t>Ознакомьтесь с размещенными материалами.</w:t>
      </w:r>
    </w:p>
    <w:p w14:paraId="5E54C3B7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224C054E">
          <v:rect id="_x0000_i1144" style="width:0;height:1.5pt" o:hralign="center" o:hrstd="t" o:hr="t" fillcolor="#a0a0a0" stroked="f"/>
        </w:pict>
      </w:r>
    </w:p>
    <w:p w14:paraId="74E52BC7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Работа с документами</w:t>
      </w:r>
    </w:p>
    <w:p w14:paraId="16CD6B81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удобства чтения документы можно увеличивать.</w:t>
      </w:r>
    </w:p>
    <w:p w14:paraId="61A1F13A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изменения масштаба:</w:t>
      </w:r>
    </w:p>
    <w:p w14:paraId="1CB03535" w14:textId="77777777" w:rsidR="002D1A56" w:rsidRPr="002D1A56" w:rsidRDefault="002D1A56" w:rsidP="002D1A56">
      <w:pPr>
        <w:pStyle w:val="aff8"/>
        <w:numPr>
          <w:ilvl w:val="0"/>
          <w:numId w:val="46"/>
        </w:numPr>
        <w:spacing w:after="0" w:afterAutospacing="0"/>
        <w:jc w:val="both"/>
      </w:pPr>
      <w:r w:rsidRPr="002D1A56">
        <w:t>Откройте документ.</w:t>
      </w:r>
    </w:p>
    <w:p w14:paraId="2EF604C0" w14:textId="77777777" w:rsidR="002D1A56" w:rsidRPr="002D1A56" w:rsidRDefault="002D1A56" w:rsidP="002D1A56">
      <w:pPr>
        <w:pStyle w:val="aff8"/>
        <w:numPr>
          <w:ilvl w:val="0"/>
          <w:numId w:val="46"/>
        </w:numPr>
        <w:spacing w:after="0" w:afterAutospacing="0"/>
        <w:jc w:val="both"/>
      </w:pPr>
      <w:r w:rsidRPr="002D1A56">
        <w:t>Используйте жест увеличения двумя пальцами на экране.</w:t>
      </w:r>
    </w:p>
    <w:p w14:paraId="2F211311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После увеличения документ станет более удобным для чтения.</w:t>
      </w:r>
    </w:p>
    <w:p w14:paraId="22E53A6F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5974551B">
          <v:rect id="_x0000_i1145" style="width:0;height:1.5pt" o:hralign="center" o:hrstd="t" o:hr="t" fillcolor="#a0a0a0" stroked="f"/>
        </w:pict>
      </w:r>
    </w:p>
    <w:p w14:paraId="4EFF8432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Важно</w:t>
      </w:r>
    </w:p>
    <w:p w14:paraId="3B7F6421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Поиск по тексту документов в разделе «Полезная информация» в настоящее время не поддерживается.</w:t>
      </w:r>
    </w:p>
    <w:p w14:paraId="21312A65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Для поиска необходимой информации рекомендуется использовать оглавление документа либо последовательно просматривать его содержимое.</w:t>
      </w:r>
    </w:p>
    <w:p w14:paraId="76342773" w14:textId="77777777" w:rsidR="002D1A56" w:rsidRPr="002D1A56" w:rsidRDefault="002D1A56" w:rsidP="002D1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56">
        <w:rPr>
          <w:rFonts w:ascii="Times New Roman" w:hAnsi="Times New Roman" w:cs="Times New Roman"/>
          <w:sz w:val="24"/>
          <w:szCs w:val="24"/>
        </w:rPr>
        <w:pict w14:anchorId="5EF1C97E">
          <v:rect id="_x0000_i1146" style="width:0;height:1.5pt" o:hralign="center" o:hrstd="t" o:hr="t" fillcolor="#a0a0a0" stroked="f"/>
        </w:pict>
      </w:r>
    </w:p>
    <w:p w14:paraId="49DA60E9" w14:textId="77777777" w:rsidR="002D1A56" w:rsidRPr="002D1A56" w:rsidRDefault="002D1A56" w:rsidP="002D1A56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A56">
        <w:rPr>
          <w:rFonts w:ascii="Times New Roman" w:hAnsi="Times New Roman" w:cs="Times New Roman"/>
          <w:sz w:val="24"/>
          <w:szCs w:val="24"/>
          <w:lang w:val="ru-RU"/>
        </w:rPr>
        <w:t>Полезно знать</w:t>
      </w:r>
    </w:p>
    <w:p w14:paraId="59C4A77B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Содержимое раздела регулярно обновляется.</w:t>
      </w:r>
    </w:p>
    <w:p w14:paraId="6859F58B" w14:textId="77777777" w:rsidR="002D1A56" w:rsidRPr="002D1A56" w:rsidRDefault="002D1A56" w:rsidP="002D1A56">
      <w:pPr>
        <w:pStyle w:val="aff8"/>
        <w:spacing w:after="0" w:afterAutospacing="0"/>
        <w:jc w:val="both"/>
      </w:pPr>
      <w:r w:rsidRPr="002D1A56">
        <w:t>Добавление новых материалов и обновление существующей информации выполняются вручную. После внесения изменений актуальная информация становится доступна пользователям.</w:t>
      </w:r>
    </w:p>
    <w:p w14:paraId="2B4E78A0" w14:textId="77777777" w:rsidR="002D1A56" w:rsidRPr="002D1A56" w:rsidRDefault="002D1A56" w:rsidP="002D1A56">
      <w:pPr>
        <w:pStyle w:val="aff8"/>
        <w:spacing w:after="0" w:afterAutospacing="0"/>
        <w:jc w:val="both"/>
      </w:pPr>
    </w:p>
    <w:p w14:paraId="1D56B5B2" w14:textId="7B20F7F5" w:rsidR="002D1A56" w:rsidRPr="002D1A56" w:rsidRDefault="002D1A56" w:rsidP="002D1A56">
      <w:pPr>
        <w:pStyle w:val="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BFFA68" w14:textId="4CAA96C8" w:rsidR="006D3602" w:rsidRPr="002D1A56" w:rsidRDefault="006D3602" w:rsidP="002D1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D3602" w:rsidRPr="002D1A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981330"/>
    <w:multiLevelType w:val="multilevel"/>
    <w:tmpl w:val="BD9A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700555"/>
    <w:multiLevelType w:val="multilevel"/>
    <w:tmpl w:val="94C4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3C30D2"/>
    <w:multiLevelType w:val="multilevel"/>
    <w:tmpl w:val="28EC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C10BF4"/>
    <w:multiLevelType w:val="multilevel"/>
    <w:tmpl w:val="92A4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4F2142"/>
    <w:multiLevelType w:val="multilevel"/>
    <w:tmpl w:val="2432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E57702"/>
    <w:multiLevelType w:val="multilevel"/>
    <w:tmpl w:val="90A2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A475F"/>
    <w:multiLevelType w:val="multilevel"/>
    <w:tmpl w:val="A34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3C7EB7"/>
    <w:multiLevelType w:val="multilevel"/>
    <w:tmpl w:val="098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E678EB"/>
    <w:multiLevelType w:val="multilevel"/>
    <w:tmpl w:val="26C4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7048F"/>
    <w:multiLevelType w:val="multilevel"/>
    <w:tmpl w:val="1A12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E7CCF"/>
    <w:multiLevelType w:val="multilevel"/>
    <w:tmpl w:val="CCA2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148E0"/>
    <w:multiLevelType w:val="multilevel"/>
    <w:tmpl w:val="FE580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F702D0"/>
    <w:multiLevelType w:val="multilevel"/>
    <w:tmpl w:val="1942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D1521A"/>
    <w:multiLevelType w:val="multilevel"/>
    <w:tmpl w:val="E7EC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1303A8"/>
    <w:multiLevelType w:val="multilevel"/>
    <w:tmpl w:val="E45A1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A4BA9"/>
    <w:multiLevelType w:val="multilevel"/>
    <w:tmpl w:val="A58C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555D4A"/>
    <w:multiLevelType w:val="multilevel"/>
    <w:tmpl w:val="575A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9F27AC"/>
    <w:multiLevelType w:val="multilevel"/>
    <w:tmpl w:val="3E4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2357CE"/>
    <w:multiLevelType w:val="multilevel"/>
    <w:tmpl w:val="9AA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5A7E74"/>
    <w:multiLevelType w:val="multilevel"/>
    <w:tmpl w:val="06EA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9D7876"/>
    <w:multiLevelType w:val="multilevel"/>
    <w:tmpl w:val="34B0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61EDA"/>
    <w:multiLevelType w:val="multilevel"/>
    <w:tmpl w:val="6BB0B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5B1B70"/>
    <w:multiLevelType w:val="multilevel"/>
    <w:tmpl w:val="BDB8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191EA2"/>
    <w:multiLevelType w:val="multilevel"/>
    <w:tmpl w:val="BD40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296B6C"/>
    <w:multiLevelType w:val="multilevel"/>
    <w:tmpl w:val="AE52F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0C45A7"/>
    <w:multiLevelType w:val="multilevel"/>
    <w:tmpl w:val="97DC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BC5E5C"/>
    <w:multiLevelType w:val="multilevel"/>
    <w:tmpl w:val="5A1A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762D4A"/>
    <w:multiLevelType w:val="multilevel"/>
    <w:tmpl w:val="502C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D1095"/>
    <w:multiLevelType w:val="multilevel"/>
    <w:tmpl w:val="A5FC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575097"/>
    <w:multiLevelType w:val="multilevel"/>
    <w:tmpl w:val="F7E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85347A"/>
    <w:multiLevelType w:val="multilevel"/>
    <w:tmpl w:val="EAC2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9F1392"/>
    <w:multiLevelType w:val="multilevel"/>
    <w:tmpl w:val="07FA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B1257B"/>
    <w:multiLevelType w:val="multilevel"/>
    <w:tmpl w:val="3906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374974"/>
    <w:multiLevelType w:val="multilevel"/>
    <w:tmpl w:val="70A4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0C33A7"/>
    <w:multiLevelType w:val="multilevel"/>
    <w:tmpl w:val="72FE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395896"/>
    <w:multiLevelType w:val="multilevel"/>
    <w:tmpl w:val="5292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500843"/>
    <w:multiLevelType w:val="multilevel"/>
    <w:tmpl w:val="41B6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8"/>
  </w:num>
  <w:num w:numId="11">
    <w:abstractNumId w:val="39"/>
  </w:num>
  <w:num w:numId="12">
    <w:abstractNumId w:val="18"/>
  </w:num>
  <w:num w:numId="13">
    <w:abstractNumId w:val="37"/>
  </w:num>
  <w:num w:numId="14">
    <w:abstractNumId w:val="15"/>
  </w:num>
  <w:num w:numId="15">
    <w:abstractNumId w:val="30"/>
  </w:num>
  <w:num w:numId="16">
    <w:abstractNumId w:val="42"/>
  </w:num>
  <w:num w:numId="17">
    <w:abstractNumId w:val="25"/>
  </w:num>
  <w:num w:numId="18">
    <w:abstractNumId w:val="36"/>
  </w:num>
  <w:num w:numId="19">
    <w:abstractNumId w:val="43"/>
  </w:num>
  <w:num w:numId="20">
    <w:abstractNumId w:val="24"/>
  </w:num>
  <w:num w:numId="21">
    <w:abstractNumId w:val="41"/>
  </w:num>
  <w:num w:numId="22">
    <w:abstractNumId w:val="44"/>
  </w:num>
  <w:num w:numId="23">
    <w:abstractNumId w:val="28"/>
  </w:num>
  <w:num w:numId="24">
    <w:abstractNumId w:val="26"/>
  </w:num>
  <w:num w:numId="25">
    <w:abstractNumId w:val="22"/>
  </w:num>
  <w:num w:numId="26">
    <w:abstractNumId w:val="11"/>
  </w:num>
  <w:num w:numId="27">
    <w:abstractNumId w:val="31"/>
  </w:num>
  <w:num w:numId="28">
    <w:abstractNumId w:val="12"/>
  </w:num>
  <w:num w:numId="29">
    <w:abstractNumId w:val="33"/>
  </w:num>
  <w:num w:numId="30">
    <w:abstractNumId w:val="34"/>
  </w:num>
  <w:num w:numId="31">
    <w:abstractNumId w:val="9"/>
  </w:num>
  <w:num w:numId="32">
    <w:abstractNumId w:val="17"/>
  </w:num>
  <w:num w:numId="33">
    <w:abstractNumId w:val="19"/>
  </w:num>
  <w:num w:numId="34">
    <w:abstractNumId w:val="21"/>
  </w:num>
  <w:num w:numId="35">
    <w:abstractNumId w:val="16"/>
  </w:num>
  <w:num w:numId="36">
    <w:abstractNumId w:val="20"/>
  </w:num>
  <w:num w:numId="37">
    <w:abstractNumId w:val="13"/>
  </w:num>
  <w:num w:numId="38">
    <w:abstractNumId w:val="40"/>
  </w:num>
  <w:num w:numId="39">
    <w:abstractNumId w:val="27"/>
  </w:num>
  <w:num w:numId="40">
    <w:abstractNumId w:val="45"/>
  </w:num>
  <w:num w:numId="41">
    <w:abstractNumId w:val="32"/>
  </w:num>
  <w:num w:numId="42">
    <w:abstractNumId w:val="23"/>
  </w:num>
  <w:num w:numId="43">
    <w:abstractNumId w:val="14"/>
  </w:num>
  <w:num w:numId="44">
    <w:abstractNumId w:val="35"/>
  </w:num>
  <w:num w:numId="45">
    <w:abstractNumId w:val="10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1A56"/>
    <w:rsid w:val="00326F90"/>
    <w:rsid w:val="006D3602"/>
    <w:rsid w:val="00AA1D8D"/>
    <w:rsid w:val="00B47730"/>
    <w:rsid w:val="00CB0664"/>
    <w:rsid w:val="00D617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A6195"/>
  <w14:defaultImageDpi w14:val="300"/>
  <w15:docId w15:val="{FF7C7BEF-C718-4B76-A4E3-6A9B71EA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2D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Лаптев Николай</cp:lastModifiedBy>
  <cp:revision>2</cp:revision>
  <dcterms:created xsi:type="dcterms:W3CDTF">2026-06-04T11:44:00Z</dcterms:created>
  <dcterms:modified xsi:type="dcterms:W3CDTF">2026-06-04T11:44:00Z</dcterms:modified>
  <cp:category/>
</cp:coreProperties>
</file>